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0fa6" w14:textId="f1e0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облысының Таран ауданын қайта атау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14 маусымдағы № 408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облысының Таран ауданын қайта атау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Таран ауданын қайта атау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1.Қостанай облысының Таран ауданы Бейімбет Майлин ауданы болып қайта аталсын.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Жарлық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