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d566" w14:textId="d73d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халықаралық қаржы ұйымдары арасындағы әріптестік туралы негіздемелік келісімдерді іске асыру жөніндегі Үйлестіру Кеңесін құру туралы" Қазақстан Республикасы Үкіметінің 2014 жылғы 9 маусымдағы № 632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20 маусымдағы № 423 қаулысы. Күші жойылды - Қазақстан Республикасы Үкіметінің 2022 жылғы 15 қыркүйектегі № 699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15.09.2022 </w:t>
      </w:r>
      <w:r>
        <w:rPr>
          <w:rFonts w:ascii="Times New Roman"/>
          <w:b w:val="false"/>
          <w:i w:val="false"/>
          <w:color w:val="ff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Үкіметі мен халықаралық қаржы ұйымдары арасындағы әріптестік туралы негіздемелік келісімдерді іске асыру жөніндегі Үйлестіру Кеңесін құру туралы" Қазақстан Республикасы Үкіметінің 2014 жылғы 9 маусымдағы № 632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Үкіметі мен халықаралық қаржы ұйымдары арасындағы әріптестік туралы негіздемелік келісімдерді іске асыру жөніндегі Үйлестіру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тарапынан: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Сыртқы істер министрі".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