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721b" w14:textId="70d7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25 маусымдағы № 431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2001 жылғы 13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53, 343-құжат)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Байланыс және ақпараттандыру қызметкерлері күні – 17 мамыр";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16-тармақ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Бұқаралық ақпарат құралдары қызметкерлері күні – 28 маусым".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