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170" w14:textId="df04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маусымдағы № 437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5405"/>
        <w:gridCol w:w="553"/>
        <w:gridCol w:w="553"/>
        <w:gridCol w:w="553"/>
        <w:gridCol w:w="554"/>
        <w:gridCol w:w="1248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кеңестердің қызметі мәселелері бойынша өзгерістер мен толықтырулар енгізу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– Қазақстан Республикасының Қоғамдық даму министрлігі"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– Қазақстан Республикасының Ақпарат және қоғамдық даму министрлігі".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