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8daa" w14:textId="e5e8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жылы қазақ халқының ұлы ақыны, ағартушы Абай Құнанбайұлының 175 жылдық мерейтойын дайындау және өткізу жөніндегі мемлекеттік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маусымдағы № 438 қаулысы. Күші жойылды - Қазақстан Республикасы Үкіметінің 2019 жылғы 24 қазандағы № 795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Құнанбайұлының 175 жылдық мерейтойын мерекелеу туралы" Қазақстан Республикасы Президентінің 2019 жылғы 30 мамырдағы № 55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жылы қазақ халқының ұлы ақыны, ағартушы Абай Құнанбайұлының 175 жылдық мерейтойын дайындау және өткізу жөніндегі мемлекеттік комиссия (бұдан әрі – Мемлекеттік комиссия) осы қаулыға қосымшаға сәйкес құрамда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комиссия Абай Құнанбайұлының 175 жылдық мерейтойын дайындауды және өткізуді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комиссия Абай Құнанбайұлының 175 жылдық мерейтойын дайындау және өткізу жөніндегі жалпы республикалық жоспардың жобасын әзірлесін және 2019 жылғы 1 тамызға дейін Қазақстан Республикасының Үкіметіне енгізуді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спорт министрлігі Мемлекеттік комиссияның жұмыс органы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қазақ халқының ұлы ақыны, ағартушы Абай Құнанбайұлының 175 жылдық мерейтойын дайындау және өткізу жөніндегі мемлекеттік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Әкімшілігінің Ішкі саясат бөлімінің меңгерушісі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Мемлекеттік хатшысы Хатшылығы меңгерушісінің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Жұмағұлов Бақытжан Тұрсынұлы – Қазақстан Республикасының Парламенті Сенатының депутаты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Сауытбек Абдрахманұлы –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"Nur Оtan" партиясының хатшысы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Мұрат Мұхтарұлы – мәдениеттанушы, қоғам қайраткері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Сейсенбаев Роллан Шәкенұлы – абайтанушы, жазушы, драматург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Олжас Омарұлы – Қазақстан Республикасының Мәдениет және спорт министрлігі "Мәдениеттерді жақындастыру орталығы" мемлекеттік музейі" республикалық мемлекеттік қазыналық кәсіпорнының директоры, ақын, қоғам қайраткері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"Абай атындағы Қазақ ұлттық педагогикалық университеті" шаруашылық жүргізу құқығындағы республикалық мемлекеттік кәсіпорнының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"Л.Н. Гумилев атындағы Еуразия ұлттық университеті" шаруашылық жүргізу құқығындағы республикалық мемлекеттік кәсіпорнының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"Әл-Фараби атындағы Қазақ ұлттық университеті" шаруашылық жүргізу құқығындағы республикалық мемлекеттік кәсіпорнының Абай ғылыми-зерттеу институтының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министрлігінің "М.О. Әуезов атындағы әдебиет және өнер институты" республикалық мемлекеттік қазыналық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"Абайдың "Жидебай-Бөрілі" мемлекеттік тарихи-мәдени және әдеби-мемориалдық музей-қорығы" республикалық мемлекеттік қазыналық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аударма бюросы" қоғамдық қорының атқарушы директоры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