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ade7" w14:textId="70da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әлеуметтік қорғау министрлігінің Еңбекті қорғау жөніндегі республикалық ғылыми-зерттеу институты"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26 маусымдағы № 442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134-бабы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Еңбек және халықты әлеуметтік қорғау министрлігінің Еңбекті қорғау жөніндегі республикалық ғылыми-зерттеу институты" республикалық мемлекеттік қазыналық кәсіпорны "Қазақстан Республикасы Еңбек және халықты әлеуметтік қорғау министрлігінің Еңбекті қорғау жөніндегі республикалық ғылыми-зерттеу институты" шаруашылық жүргізу құқығындағы республикалық мемлекеттік кәсіпорны (бұдан әрі – кәсіпорын) етіп қайта құру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Еңбек және халықты әлеуметтік қорғау министрлігі кәсіпорынға қатысты мемлекеттік басқарудың тиісті саласына (аясына) басшылық ету жөніндегі уәкілетті орган болып;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 қызметінің негізгі нысанасы ғылыми зерттеулер, ғылыми қызметтің нәтижелерін коммерцияландыру саласындағы қызметті жүзеге асыру болып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Еңбек және халықты әлеуметтік қорғау министрлігі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кәсіпорынның жарғысын бекітуге енгізсін;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әділет органдарында кәсіпорынның мемлекеттік тіркелуін қамтамасыз етсін;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 өзгерістер енгізілсін: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Еңбек және халықты әлеуметтік қорғау министрлiгінiң кейбір мәселелері" туралы Қазақстан Республикасы Үкіметінің 2017 жылғы 18 ақпандағы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8, 46-құжат):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Еңбек және халықты әлеуметтік қорғау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және халықты әлеуметтік қорғау министрлігінің және оның ведомствосының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Қазыналық кәсіпорындар"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алып тасталсын;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 мынадай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Шаруашылық жүргізу құқығындағы мемлекеттік кәсіпорындар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1.Әлеуметтік оңалтуды дамытудың ғылыми-практикалық орталығы.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Еңбекті қорғау жөніндегі республикалық ғылыми-зерттеу институты.".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