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cc5a" w14:textId="dbec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маусымдағы № 445 қаулысы. Күші жойылды - Қазақстан Республикасының 2023 жылғы 29 маусымдағы № 514 қаулысымен.</w:t>
      </w:r>
    </w:p>
    <w:p>
      <w:pPr>
        <w:spacing w:after="0"/>
        <w:ind w:left="0"/>
        <w:jc w:val="both"/>
      </w:pPr>
      <w:r>
        <w:rPr>
          <w:rFonts w:ascii="Times New Roman"/>
          <w:b w:val="false"/>
          <w:i w:val="false"/>
          <w:color w:val="ff0000"/>
          <w:sz w:val="28"/>
        </w:rPr>
        <w:t xml:space="preserve">
      Ескерту. Күші жойылды – ҚР 29.06.2023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"Туындыларды пайдаланудың кейбiр түрлерi үшiн авторлық сыйақының ең төменгi ставкаларын бекiту туралы" Қазақстан Республикасы Үкіметінің 2004 жылғы 20 қазандағы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38, 508-құжат):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берiліп отырған:</w:t>
      </w:r>
    </w:p>
    <w:bookmarkEnd w:id="3"/>
    <w:bookmarkStart w:name="z6" w:id="4"/>
    <w:p>
      <w:pPr>
        <w:spacing w:after="0"/>
        <w:ind w:left="0"/>
        <w:jc w:val="both"/>
      </w:pPr>
      <w:r>
        <w:rPr>
          <w:rFonts w:ascii="Times New Roman"/>
          <w:b w:val="false"/>
          <w:i w:val="false"/>
          <w:color w:val="000000"/>
          <w:sz w:val="28"/>
        </w:rPr>
        <w:t>
      1) туындыларды көпшiлiк алдында орындау жолымен пайдаланғаны үшiн авторлық сыйақының ең төменгi ставкалары;</w:t>
      </w:r>
    </w:p>
    <w:bookmarkEnd w:id="4"/>
    <w:bookmarkStart w:name="z7" w:id="5"/>
    <w:p>
      <w:pPr>
        <w:spacing w:after="0"/>
        <w:ind w:left="0"/>
        <w:jc w:val="both"/>
      </w:pPr>
      <w:r>
        <w:rPr>
          <w:rFonts w:ascii="Times New Roman"/>
          <w:b w:val="false"/>
          <w:i w:val="false"/>
          <w:color w:val="000000"/>
          <w:sz w:val="28"/>
        </w:rPr>
        <w:t>
      2) туындыларды көпшiлiкке хабарлау жолымен пайдаланғаны үшін авторлық сыйақының ең төменгі ставкалары;</w:t>
      </w:r>
    </w:p>
    <w:bookmarkEnd w:id="5"/>
    <w:bookmarkStart w:name="z8" w:id="6"/>
    <w:p>
      <w:pPr>
        <w:spacing w:after="0"/>
        <w:ind w:left="0"/>
        <w:jc w:val="both"/>
      </w:pPr>
      <w:r>
        <w:rPr>
          <w:rFonts w:ascii="Times New Roman"/>
          <w:b w:val="false"/>
          <w:i w:val="false"/>
          <w:color w:val="000000"/>
          <w:sz w:val="28"/>
        </w:rPr>
        <w:t>
      3) туындыларды қайта шығарғаны және (немесе) таратқаны үшiн авторлық сыйақының ең төменгі ставкалары;</w:t>
      </w:r>
    </w:p>
    <w:bookmarkEnd w:id="6"/>
    <w:bookmarkStart w:name="z9" w:id="7"/>
    <w:p>
      <w:pPr>
        <w:spacing w:after="0"/>
        <w:ind w:left="0"/>
        <w:jc w:val="both"/>
      </w:pPr>
      <w:r>
        <w:rPr>
          <w:rFonts w:ascii="Times New Roman"/>
          <w:b w:val="false"/>
          <w:i w:val="false"/>
          <w:color w:val="000000"/>
          <w:sz w:val="28"/>
        </w:rPr>
        <w:t>
      4) дыбыстау-бейнелеу туындыларын автордың келісімінсіз жеке мақсатта қайта шығарғаны үшін авторлық сыйақының ең төменгi ставкалары бекiтiлсiн.";</w:t>
      </w:r>
    </w:p>
    <w:bookmarkEnd w:id="7"/>
    <w:bookmarkStart w:name="z10" w:id="8"/>
    <w:p>
      <w:pPr>
        <w:spacing w:after="0"/>
        <w:ind w:left="0"/>
        <w:jc w:val="both"/>
      </w:pPr>
      <w:r>
        <w:rPr>
          <w:rFonts w:ascii="Times New Roman"/>
          <w:b w:val="false"/>
          <w:i w:val="false"/>
          <w:color w:val="000000"/>
          <w:sz w:val="28"/>
        </w:rPr>
        <w:t>
      дыбыстау-бейнелеу туындыларын автордың келісімінсіз жеке мақсаттарда қайта шығарғаны үшін авторлық сыйақының ең төменгi ставкалары осы қаулыға қосымшаға сәйкес редакцияда жазылсын;</w:t>
      </w:r>
    </w:p>
    <w:bookmarkEnd w:id="8"/>
    <w:bookmarkStart w:name="z11" w:id="9"/>
    <w:p>
      <w:pPr>
        <w:spacing w:after="0"/>
        <w:ind w:left="0"/>
        <w:jc w:val="both"/>
      </w:pPr>
      <w:r>
        <w:rPr>
          <w:rFonts w:ascii="Times New Roman"/>
          <w:b w:val="false"/>
          <w:i w:val="false"/>
          <w:color w:val="000000"/>
          <w:sz w:val="28"/>
        </w:rPr>
        <w:t xml:space="preserve">
      2) "Орындаушыларға және фонограммалар шығарушыларға берілетін сыйақының ең төменгі ставкаларын бекіту туралы" Қазақстан Республикасы Үкіметінің 2011 жылғы 23 қарашадағы № 1373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 68-құжат):</w:t>
      </w:r>
    </w:p>
    <w:bookmarkEnd w:id="9"/>
    <w:bookmarkStart w:name="z12" w:id="10"/>
    <w:p>
      <w:pPr>
        <w:spacing w:after="0"/>
        <w:ind w:left="0"/>
        <w:jc w:val="both"/>
      </w:pPr>
      <w:r>
        <w:rPr>
          <w:rFonts w:ascii="Times New Roman"/>
          <w:b w:val="false"/>
          <w:i w:val="false"/>
          <w:color w:val="000000"/>
          <w:sz w:val="28"/>
        </w:rPr>
        <w:t>
      мынадай мазмұндағы 1-1-тармақпен толықтырылсын:</w:t>
      </w:r>
    </w:p>
    <w:bookmarkEnd w:id="10"/>
    <w:bookmarkStart w:name="z13" w:id="11"/>
    <w:p>
      <w:pPr>
        <w:spacing w:after="0"/>
        <w:ind w:left="0"/>
        <w:jc w:val="both"/>
      </w:pPr>
      <w:r>
        <w:rPr>
          <w:rFonts w:ascii="Times New Roman"/>
          <w:b w:val="false"/>
          <w:i w:val="false"/>
          <w:color w:val="000000"/>
          <w:sz w:val="28"/>
        </w:rPr>
        <w:t>
      "1-1. Қазақстан Республикасының Әділет министрлігі Орындаушыларға және фонограмма шығарушыларға берілетін сыйақының ең төменгі ставкаларын қолдану жөніндегі нұсқаулықты әзірлесін және бекітсін.";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орындаушыларға және фонограммалар шығарушыларға берілетін сыйақының ең төменгі </w:t>
      </w:r>
      <w:r>
        <w:rPr>
          <w:rFonts w:ascii="Times New Roman"/>
          <w:b w:val="false"/>
          <w:i w:val="false"/>
          <w:color w:val="000000"/>
          <w:sz w:val="28"/>
        </w:rPr>
        <w:t>ставкалары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мынадай мазмұндағы 3-бөліммен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Фонограммаларды орындаушының және фонограмма шығарушының келісімінсіз жеке мақсатта қайта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дайындайтын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 өткізу бағасынан пайызбен алғандағы сыйақы ставкалары)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пайдаланатын жабдықтармен материалдық жеткізгіштерді импорттайтын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бірліктерінің кедендік құнынан пайызбен алғандағы сыйақы ставкалары)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алып тасталсын.</w:t>
      </w:r>
    </w:p>
    <w:bookmarkStart w:name="z17"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20 қазандағы</w:t>
            </w:r>
            <w:r>
              <w:br/>
            </w:r>
            <w:r>
              <w:rPr>
                <w:rFonts w:ascii="Times New Roman"/>
                <w:b w:val="false"/>
                <w:i w:val="false"/>
                <w:color w:val="000000"/>
                <w:sz w:val="20"/>
              </w:rPr>
              <w:t xml:space="preserve">№ 1083 қаулысымен </w:t>
            </w:r>
            <w:r>
              <w:br/>
            </w:r>
            <w:r>
              <w:rPr>
                <w:rFonts w:ascii="Times New Roman"/>
                <w:b w:val="false"/>
                <w:i w:val="false"/>
                <w:color w:val="000000"/>
                <w:sz w:val="20"/>
              </w:rPr>
              <w:t>бекітілген</w:t>
            </w:r>
          </w:p>
        </w:tc>
      </w:tr>
    </w:tbl>
    <w:bookmarkStart w:name="z20" w:id="15"/>
    <w:p>
      <w:pPr>
        <w:spacing w:after="0"/>
        <w:ind w:left="0"/>
        <w:jc w:val="left"/>
      </w:pPr>
      <w:r>
        <w:rPr>
          <w:rFonts w:ascii="Times New Roman"/>
          <w:b/>
          <w:i w:val="false"/>
          <w:color w:val="000000"/>
        </w:rPr>
        <w:t xml:space="preserve"> Дыбыстау-бейнелеу туындыларын автордың келісімінсіз жеке мақсатта қайта шығарғаны үшін авторлық сыйақының ең төменгі ставкалары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Дыбыстау-бейнелеу жеке мақсатта қайта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алғандағы авторлық сыйақы ставкалары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жабдықтармен материалдық жеткізгіштерді дайындайтын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 өткізу бағасынан)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импорттайтын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бірліктерінің кедендік құнынан)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