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93ab" w14:textId="1a99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27 маусымдағы № 471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p>
      <w:pPr>
        <w:spacing w:after="0"/>
        <w:ind w:left="0"/>
        <w:jc w:val="both"/>
      </w:pPr>
      <w:r>
        <w:rPr>
          <w:rFonts w:ascii="Times New Roman"/>
          <w:b w:val="false"/>
          <w:i w:val="false"/>
          <w:color w:val="000000"/>
          <w:sz w:val="28"/>
        </w:rPr>
        <w:t>
      1) мазмұнындағы 149-баптың тақырыбы мынадай редакцияда жазылсын:</w:t>
      </w:r>
    </w:p>
    <w:p>
      <w:pPr>
        <w:spacing w:after="0"/>
        <w:ind w:left="0"/>
        <w:jc w:val="both"/>
      </w:pPr>
      <w:r>
        <w:rPr>
          <w:rFonts w:ascii="Times New Roman"/>
          <w:b w:val="false"/>
          <w:i w:val="false"/>
          <w:color w:val="000000"/>
          <w:sz w:val="28"/>
        </w:rPr>
        <w:t>
      "149-бап. Террористiк тұрғыдан осал объектiнiң терроризмге қарсы қорғалуын қамтамасыз ету жөнiндегi мiндеттердi орындамау және (немесе) тиiсiнше орындамау";</w:t>
      </w:r>
    </w:p>
    <w:p>
      <w:pPr>
        <w:spacing w:after="0"/>
        <w:ind w:left="0"/>
        <w:jc w:val="both"/>
      </w:pPr>
      <w:r>
        <w:rPr>
          <w:rFonts w:ascii="Times New Roman"/>
          <w:b w:val="false"/>
          <w:i w:val="false"/>
          <w:color w:val="000000"/>
          <w:sz w:val="28"/>
        </w:rPr>
        <w:t>
      2) 149-баптың тақырыбы және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"149-бап. Террористiк тұрғыдан осал объектiнiң терроризмге қарсы қорғалуын қамтамасыз ету жөнiндегi мiндеттердi орындамау және (немесе) тиiсiнше орындамау</w:t>
      </w:r>
    </w:p>
    <w:p>
      <w:pPr>
        <w:spacing w:after="0"/>
        <w:ind w:left="0"/>
        <w:jc w:val="both"/>
      </w:pPr>
      <w:r>
        <w:rPr>
          <w:rFonts w:ascii="Times New Roman"/>
          <w:b w:val="false"/>
          <w:i w:val="false"/>
          <w:color w:val="000000"/>
          <w:sz w:val="28"/>
        </w:rPr>
        <w:t>
      1. Террористiк тұрғыдан осал объектінің меншік иесінің, иеленушісінің не басшысының не террористiк тұрғыдан осал объект бойынша күзет қызметтерiн көрсету туралы шарт жасасқан күзет қызметі субъектісінің өзiне сенiп тапсырылған объектiнiң терроризмге қарсы қорғалуын қамтамасыз ету жөнiндегi мiндеттердi орындамауы және (немесе) тиісінше орындамауы – ";</w:t>
      </w:r>
    </w:p>
    <w:p>
      <w:pPr>
        <w:spacing w:after="0"/>
        <w:ind w:left="0"/>
        <w:jc w:val="both"/>
      </w:pPr>
      <w:r>
        <w:rPr>
          <w:rFonts w:ascii="Times New Roman"/>
          <w:b w:val="false"/>
          <w:i w:val="false"/>
          <w:color w:val="000000"/>
          <w:sz w:val="28"/>
        </w:rPr>
        <w:t>
      3) 214-бап мынадай редакцияда жазылсын:</w:t>
      </w:r>
    </w:p>
    <w:p>
      <w:pPr>
        <w:spacing w:after="0"/>
        <w:ind w:left="0"/>
        <w:jc w:val="both"/>
      </w:pPr>
      <w:r>
        <w:rPr>
          <w:rFonts w:ascii="Times New Roman"/>
          <w:b w:val="false"/>
          <w:i w:val="false"/>
          <w:color w:val="000000"/>
          <w:sz w:val="28"/>
        </w:rPr>
        <w:t>
      "214-бап.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мәліметтерді тіркеу, мәліметтерді және құжаттарды сақтау, құжаттарды қорғау бөлігінде бұзуы –</w:t>
      </w:r>
    </w:p>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 елу,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3 және 5-тармақтарында көзделген қаржы мониторингіне жататын ақшамен және (немесе) өзге мүлікпен операциялар туралы ақпаратты бермеуі, уақтылы бермеуі – </w:t>
      </w:r>
    </w:p>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Қаржы мониторингі субъектілерінің қаржы мониторингі жөніндегі уәкілетті органның сұратуы бойынша ақпаратты, мәліметтер мен құжаттарды беруден бас тартуы –</w:t>
      </w:r>
    </w:p>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 сексен,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Қаржы мониторингі субъектілерінің клиенттерді (олардың өкілдерін) және бенефициарлық меншік иелерін тиісінше тексеру жөніндегі шаралар қолданбауы –</w:t>
      </w:r>
    </w:p>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 сексен,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5. Қазақстан Республикасының қылмыстық жолмен алынған кірістерді заңдастыруға (жылыстатуға) және терроризмді қаржыландыруға қарсы </w:t>
      </w:r>
      <w:r>
        <w:br/>
      </w:r>
      <w:r>
        <w:rPr>
          <w:rFonts w:ascii="Times New Roman"/>
          <w:b w:val="false"/>
          <w:i w:val="false"/>
          <w:color w:val="000000"/>
          <w:sz w:val="28"/>
        </w:rPr>
        <w:t>іс-қимыл туралы заңнамасын ақшамен және (немесе) өзге мүлікпен операцияларды тоқтату жөніндегі шаралар қолдану және (немесе) ақшамен және өзге мүлікпен операцияларды тоқтату жөніндегі шаралар туралы бөлігінде ақпарат беру бөлігінде қаржы мониторингі субъектілерінің бұзуы –</w:t>
      </w:r>
    </w:p>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Қаржы мониторингі субъектілерінің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тартулары туралы ақпарат беру бойынша міндеттемелерін орындамауы –</w:t>
      </w:r>
    </w:p>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 сексен,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Қаржы мониторингі субъектілері ішкі бақылау қағидаларында бекітілген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 орындамауы –</w:t>
      </w:r>
    </w:p>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 елу,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1-тармағында көзделген қаржы мониторингіне жататын ақшамен және (немесе) өзге мүлікпен операциялар туралы ақпаратты бермеуі, уақтылы бермеуі –</w:t>
      </w:r>
    </w:p>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 сексен,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Қаржы мониторингі жөніндегі уәкілетті органның шешімі бойынша қаржы мониторингі субъектілерінің клиенттер операцияларын тоқтатпауы –</w:t>
      </w:r>
    </w:p>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 Қаржы мониторингі субъектілерінің ішкі бақылау қағидаларын және оны жүзеге асыру бағдарламаларын әзірлеу және қабылдау бойынша міндеттерді орындамауы не ішкі бақылау қағидаларының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келмеуі –</w:t>
      </w:r>
    </w:p>
    <w:p>
      <w:pPr>
        <w:spacing w:after="0"/>
        <w:ind w:left="0"/>
        <w:jc w:val="both"/>
      </w:pPr>
      <w:r>
        <w:rPr>
          <w:rFonts w:ascii="Times New Roman"/>
          <w:b w:val="false"/>
          <w:i w:val="false"/>
          <w:color w:val="000000"/>
          <w:sz w:val="28"/>
        </w:rPr>
        <w:t>
      жеке тұлғаларға – сексен, лауазымды адамдарға, нотариустар мен адвокаттарға, шағын кәсіпкерлік субъектілеріне – бір жүз отыз, орта кәсіпкерлік субъектілеріне – екі жүз отыз,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 Қаржы мониторингі субъектілерінің өз клиенттері мен өзге де тұлғаларға қаржы мониторингі жөніндегі уәкілетті органға ақпараттың берілгені туралы хабарлауы –</w:t>
      </w:r>
    </w:p>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12.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жеке тұлғаларға – бір жүз, лауазымды адамдарға, нотариустар мен адвокаттарға, шағын кәсіпкерлік субъектілеріне – бір жүз елу, орта кәсіпкерлік субъектілеріне – екі жүз елу, ірі кәсіпкерлік субъектілеріне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13.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үш немесе одан да көп жасалған әрекеттер (әрекетсіздік) –</w:t>
      </w:r>
    </w:p>
    <w:p>
      <w:pPr>
        <w:spacing w:after="0"/>
        <w:ind w:left="0"/>
        <w:jc w:val="both"/>
      </w:pPr>
      <w:r>
        <w:rPr>
          <w:rFonts w:ascii="Times New Roman"/>
          <w:b w:val="false"/>
          <w:i w:val="false"/>
          <w:color w:val="000000"/>
          <w:sz w:val="28"/>
        </w:rPr>
        <w:t>
      алты айға дейінгі мерзімге лицензияның немесе біліктілік аттестатының (куәлігінің) қолданысын тоқтата тұрып не олардан айырып немесе үш айға дейінгі мерзімде заңды тұлғаның қызметін тоқтата тұрып жеке тұлғаларға – бір жүз елу, лауазымды адамдарға, адвокаттарға, нотариустарға, дара кәсіпкерлерге – үш жүз, тауар биржаларына, бухгалтерлік қызмет көрсету саласында кәсіпкерлік қызметті жүзеге асыратын заңды тұлғаларға, микроқаржы ұйымдарына, төлем ұйымдарына, ойын бизнесін және лотореяны ұйымдастырушыларға, пошта операторларына, аудиторлық ұйымдарға – бір мың екі жүз айлық есептік көрсеткіш мөлшерінде айыппұл салуға әкеліп соғады.";</w:t>
      </w:r>
    </w:p>
    <w:p>
      <w:pPr>
        <w:spacing w:after="0"/>
        <w:ind w:left="0"/>
        <w:jc w:val="both"/>
      </w:pPr>
      <w:r>
        <w:rPr>
          <w:rFonts w:ascii="Times New Roman"/>
          <w:b w:val="false"/>
          <w:i w:val="false"/>
          <w:color w:val="000000"/>
          <w:sz w:val="28"/>
        </w:rPr>
        <w:t xml:space="preserve">
      4) 247-баптың тоғызыншы бөлігінің 2) тармақшасы мынадай редакцияда жазылсын: </w:t>
      </w:r>
    </w:p>
    <w:p>
      <w:pPr>
        <w:spacing w:after="0"/>
        <w:ind w:left="0"/>
        <w:jc w:val="both"/>
      </w:pPr>
      <w:r>
        <w:rPr>
          <w:rFonts w:ascii="Times New Roman"/>
          <w:b w:val="false"/>
          <w:i w:val="false"/>
          <w:color w:val="000000"/>
          <w:sz w:val="28"/>
        </w:rPr>
        <w:t>
      "2) уәкілетті органның ескерту хаты шығарылған себептерді үш ай ішінде жоймауы;";</w:t>
      </w:r>
    </w:p>
    <w:p>
      <w:pPr>
        <w:spacing w:after="0"/>
        <w:ind w:left="0"/>
        <w:jc w:val="both"/>
      </w:pPr>
      <w:r>
        <w:rPr>
          <w:rFonts w:ascii="Times New Roman"/>
          <w:b w:val="false"/>
          <w:i w:val="false"/>
          <w:color w:val="000000"/>
          <w:sz w:val="28"/>
        </w:rPr>
        <w:t>
      5) 804-бапта</w:t>
      </w:r>
    </w:p>
    <w:p>
      <w:pPr>
        <w:spacing w:after="0"/>
        <w:ind w:left="0"/>
        <w:jc w:val="both"/>
      </w:pPr>
      <w:r>
        <w:rPr>
          <w:rFonts w:ascii="Times New Roman"/>
          <w:b w:val="false"/>
          <w:i w:val="false"/>
          <w:color w:val="000000"/>
          <w:sz w:val="28"/>
        </w:rPr>
        <w:t xml:space="preserve">
      бірінші бөлік мынадай мазмұндағы 24-1) тармақшамен толықтырылсын: </w:t>
      </w:r>
    </w:p>
    <w:p>
      <w:pPr>
        <w:spacing w:after="0"/>
        <w:ind w:left="0"/>
        <w:jc w:val="both"/>
      </w:pPr>
      <w:r>
        <w:rPr>
          <w:rFonts w:ascii="Times New Roman"/>
          <w:b w:val="false"/>
          <w:i w:val="false"/>
          <w:color w:val="000000"/>
          <w:sz w:val="28"/>
        </w:rPr>
        <w:t xml:space="preserve">
      "24-1) қаржы мониторингін жүзеге асыратын уәкілетті органның (214 (бұл бұзушылықтарды заң мәселелері жөніндегі тәуелсіз мамандар, лизинг беруші ретінде лизинг қызметін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жеке кәсіпкерлер және заңды тұлғалар, бухгалтерлік ұйымдар және бухгалтерлік есеп саласында кәсіпкерлік қызметті жүзеге асыратын кәсіби бухгалтерлер жасаған кезде), 463 (бұл бұзушылықтарды заң мәселелері жөніндегі тәуелсіз мамандар, лизинг беруші ретінде лизинг қызметін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жеке кәсіпкерлер және заңды тұлғалар жасаған кезде) – баптар);"; </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Соттар қарайтын әкімшілік құқық бұзушылық туралы істер бойынша әкімшілік құқық бұзушылық туралы хаттамаларды жасауға Қазақстан Республикасы Ұлттық Банкінің уәкілетті қызметкерлерінің де құқығы бар (86 (төртінші бөлігі), 185, 211 (бірінші бөлігі), 214 (бірінші, екінші, үшінші, төртінші, бесінші, алтыншы, жетінші, сегізінші, тоғызыншы, оныншы және он бірінші бөліктері), 245, 251, 252 (екінші бөлігі), 462, 463, 464 (екінші бөлігі) – баптар).".</w:t>
      </w:r>
    </w:p>
    <w:p>
      <w:pPr>
        <w:spacing w:after="0"/>
        <w:ind w:left="0"/>
        <w:jc w:val="both"/>
      </w:pPr>
      <w:r>
        <w:rPr>
          <w:rFonts w:ascii="Times New Roman"/>
          <w:b w:val="false"/>
          <w:i w:val="false"/>
          <w:color w:val="000000"/>
          <w:sz w:val="28"/>
        </w:rPr>
        <w:t xml:space="preserve">
      2.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w:t>
      </w:r>
    </w:p>
    <w:p>
      <w:pPr>
        <w:spacing w:after="0"/>
        <w:ind w:left="0"/>
        <w:jc w:val="both"/>
      </w:pPr>
      <w:r>
        <w:rPr>
          <w:rFonts w:ascii="Times New Roman"/>
          <w:b w:val="false"/>
          <w:i w:val="false"/>
          <w:color w:val="000000"/>
          <w:sz w:val="28"/>
        </w:rPr>
        <w:t>
      1) 138-баптың 76) тармақшасы мынадай редакцияда жазылсын:</w:t>
      </w:r>
    </w:p>
    <w:p>
      <w:pPr>
        <w:spacing w:after="0"/>
        <w:ind w:left="0"/>
        <w:jc w:val="both"/>
      </w:pPr>
      <w:r>
        <w:rPr>
          <w:rFonts w:ascii="Times New Roman"/>
          <w:b w:val="false"/>
          <w:i w:val="false"/>
          <w:color w:val="000000"/>
          <w:sz w:val="28"/>
        </w:rPr>
        <w:t>
      "76) террористiк тұрғыдан осал объектiлердiң терроризмге қарсы қорғалу жағдайына;";</w:t>
      </w:r>
    </w:p>
    <w:p>
      <w:pPr>
        <w:spacing w:after="0"/>
        <w:ind w:left="0"/>
        <w:jc w:val="both"/>
      </w:pPr>
      <w:r>
        <w:rPr>
          <w:rFonts w:ascii="Times New Roman"/>
          <w:b w:val="false"/>
          <w:i w:val="false"/>
          <w:color w:val="000000"/>
          <w:sz w:val="28"/>
        </w:rPr>
        <w:t>
      2) 140-баптың 3-тармағының 21) тармақшасы мынадай редакцияда жазылсын:</w:t>
      </w:r>
    </w:p>
    <w:p>
      <w:pPr>
        <w:spacing w:after="0"/>
        <w:ind w:left="0"/>
        <w:jc w:val="both"/>
      </w:pPr>
      <w:r>
        <w:rPr>
          <w:rFonts w:ascii="Times New Roman"/>
          <w:b w:val="false"/>
          <w:i w:val="false"/>
          <w:color w:val="000000"/>
          <w:sz w:val="28"/>
        </w:rPr>
        <w:t>
      "21) террористiк тұрғыдан осал объектiлердiң терроризмге қарсы қорғалуын қамтамасыз ету саласындағы заңнаманың сақталуына;".</w:t>
      </w:r>
    </w:p>
    <w:p>
      <w:pPr>
        <w:spacing w:after="0"/>
        <w:ind w:left="0"/>
        <w:jc w:val="both"/>
      </w:pPr>
      <w:r>
        <w:rPr>
          <w:rFonts w:ascii="Times New Roman"/>
          <w:b w:val="false"/>
          <w:i w:val="false"/>
          <w:color w:val="000000"/>
          <w:sz w:val="28"/>
        </w:rPr>
        <w:t xml:space="preserve">
      3.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w:t>
      </w:r>
      <w:r>
        <w:br/>
      </w:r>
      <w:r>
        <w:rPr>
          <w:rFonts w:ascii="Times New Roman"/>
          <w:b w:val="false"/>
          <w:i w:val="false"/>
          <w:color w:val="000000"/>
          <w:sz w:val="28"/>
        </w:rPr>
        <w:t>№ 19-I, 19-II, 96-құжат; 2015 ж., № 1, 2-құжат; 2016 ж., № 24, 126-құжат):</w:t>
      </w:r>
    </w:p>
    <w:p>
      <w:pPr>
        <w:spacing w:after="0"/>
        <w:ind w:left="0"/>
        <w:jc w:val="both"/>
      </w:pPr>
      <w:r>
        <w:rPr>
          <w:rFonts w:ascii="Times New Roman"/>
          <w:b w:val="false"/>
          <w:i w:val="false"/>
          <w:color w:val="000000"/>
          <w:sz w:val="28"/>
        </w:rPr>
        <w:t>
      1) 8-бап 10) тармақшамен толықтырылсын:</w:t>
      </w:r>
    </w:p>
    <w:p>
      <w:pPr>
        <w:spacing w:after="0"/>
        <w:ind w:left="0"/>
        <w:jc w:val="both"/>
      </w:pPr>
      <w:r>
        <w:rPr>
          <w:rFonts w:ascii="Times New Roman"/>
          <w:b w:val="false"/>
          <w:i w:val="false"/>
          <w:color w:val="000000"/>
          <w:sz w:val="28"/>
        </w:rPr>
        <w:t>
      "10) Қазақстан Республикасы Мемлекеттік күзет қызметінің террористік тұрғыдан осал объектілерінің тізбесін бекіту және олардың санаттарына сәйкес терроризмге қарсы қорғауды ұйымдастыру бойынша оларға қойылатын талаптарды белгілеу;";</w:t>
      </w:r>
    </w:p>
    <w:p>
      <w:pPr>
        <w:spacing w:after="0"/>
        <w:ind w:left="0"/>
        <w:jc w:val="both"/>
      </w:pPr>
      <w:r>
        <w:rPr>
          <w:rFonts w:ascii="Times New Roman"/>
          <w:b w:val="false"/>
          <w:i w:val="false"/>
          <w:color w:val="000000"/>
          <w:sz w:val="28"/>
        </w:rPr>
        <w:t>
      2) 9-бап мынадай мазмұндағы 3-1) тармақшамен толықтырылсын:</w:t>
      </w:r>
    </w:p>
    <w:p>
      <w:pPr>
        <w:spacing w:after="0"/>
        <w:ind w:left="0"/>
        <w:jc w:val="both"/>
      </w:pPr>
      <w:r>
        <w:rPr>
          <w:rFonts w:ascii="Times New Roman"/>
          <w:b w:val="false"/>
          <w:i w:val="false"/>
          <w:color w:val="000000"/>
          <w:sz w:val="28"/>
        </w:rPr>
        <w:t>
      "3-1) қорғалатын адамдардың келуіне арналған террористік тұрғыдан осал объектілерге қойылатын қосымша талаптарды белгілеу;".</w:t>
      </w:r>
    </w:p>
    <w:p>
      <w:pPr>
        <w:spacing w:after="0"/>
        <w:ind w:left="0"/>
        <w:jc w:val="both"/>
      </w:pPr>
      <w:r>
        <w:rPr>
          <w:rFonts w:ascii="Times New Roman"/>
          <w:b w:val="false"/>
          <w:i w:val="false"/>
          <w:color w:val="000000"/>
          <w:sz w:val="28"/>
        </w:rPr>
        <w:t xml:space="preserve">
      4.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w:t>
      </w:r>
    </w:p>
    <w:p>
      <w:pPr>
        <w:spacing w:after="0"/>
        <w:ind w:left="0"/>
        <w:jc w:val="both"/>
      </w:pPr>
      <w:r>
        <w:rPr>
          <w:rFonts w:ascii="Times New Roman"/>
          <w:b w:val="false"/>
          <w:i w:val="false"/>
          <w:color w:val="000000"/>
          <w:sz w:val="28"/>
        </w:rPr>
        <w:t>
      12-бап мынадай мазмұндағы 17-2) тармақшамен толықтырылсын:</w:t>
      </w:r>
    </w:p>
    <w:p>
      <w:pPr>
        <w:spacing w:after="0"/>
        <w:ind w:left="0"/>
        <w:jc w:val="both"/>
      </w:pPr>
      <w:r>
        <w:rPr>
          <w:rFonts w:ascii="Times New Roman"/>
          <w:b w:val="false"/>
          <w:i w:val="false"/>
          <w:color w:val="000000"/>
          <w:sz w:val="28"/>
        </w:rPr>
        <w:t>
      "17-2) ұлттық қауіпсіздік органдарының террористік тұрғыдан осал ведомстволық объектілерінің тізбесін олардың санаттарына сәйкес әзiрлеуге және бекітуге;".</w:t>
      </w:r>
    </w:p>
    <w:p>
      <w:pPr>
        <w:spacing w:after="0"/>
        <w:ind w:left="0"/>
        <w:jc w:val="both"/>
      </w:pPr>
      <w:r>
        <w:rPr>
          <w:rFonts w:ascii="Times New Roman"/>
          <w:b w:val="false"/>
          <w:i w:val="false"/>
          <w:color w:val="000000"/>
          <w:sz w:val="28"/>
        </w:rPr>
        <w:t xml:space="preserve">
      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6) және 7) тармақшалар мынадай редакцияда жазылсын:</w:t>
      </w:r>
    </w:p>
    <w:p>
      <w:pPr>
        <w:spacing w:after="0"/>
        <w:ind w:left="0"/>
        <w:jc w:val="both"/>
      </w:pPr>
      <w:r>
        <w:rPr>
          <w:rFonts w:ascii="Times New Roman"/>
          <w:b w:val="false"/>
          <w:i w:val="false"/>
          <w:color w:val="000000"/>
          <w:sz w:val="28"/>
        </w:rPr>
        <w:t>
      "6) аудиторлық қызмет – осы Заңға сәйкес қаржылық есептіліктің және қаржылық есептілікке байланысты басқа да ақпараттың аудитiн жүргiзу және қызметтер ұсыну жөнiндегi кәсiпкерлiк қызмет;</w:t>
      </w:r>
    </w:p>
    <w:p>
      <w:pPr>
        <w:spacing w:after="0"/>
        <w:ind w:left="0"/>
        <w:jc w:val="both"/>
      </w:pPr>
      <w:r>
        <w:rPr>
          <w:rFonts w:ascii="Times New Roman"/>
          <w:b w:val="false"/>
          <w:i w:val="false"/>
          <w:color w:val="000000"/>
          <w:sz w:val="28"/>
        </w:rPr>
        <w:t xml:space="preserve">
      7) аудиторлық ұйым - аудиторлық қызметтi жүзеге асыру үшiн құрылған және кәсіби ұйымның мүшесі болып табылатын коммерциялық ұйым;"; </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Әдеп кодексі – аудиторлардың, аудиторлық және кәсіби ұйымдардың кәсіби қызметінің бухгалтерлік есеп пен қаржылық есептілік туралы заңнамаға сәйкес Халықаралық бухгалтерлер федерациясы шығарған және Қазақстан Республикасында қолданылатын әдеп қағидалары жинағы;";</w:t>
      </w:r>
    </w:p>
    <w:p>
      <w:pPr>
        <w:spacing w:after="0"/>
        <w:ind w:left="0"/>
        <w:jc w:val="both"/>
      </w:pPr>
      <w:r>
        <w:rPr>
          <w:rFonts w:ascii="Times New Roman"/>
          <w:b w:val="false"/>
          <w:i w:val="false"/>
          <w:color w:val="000000"/>
          <w:sz w:val="28"/>
        </w:rPr>
        <w:t>
      мынадай мазмұндағы 13-1) тармақшамен толықтырылсын:</w:t>
      </w:r>
    </w:p>
    <w:p>
      <w:pPr>
        <w:spacing w:after="0"/>
        <w:ind w:left="0"/>
        <w:jc w:val="both"/>
      </w:pPr>
      <w:r>
        <w:rPr>
          <w:rFonts w:ascii="Times New Roman"/>
          <w:b w:val="false"/>
          <w:i w:val="false"/>
          <w:color w:val="000000"/>
          <w:sz w:val="28"/>
        </w:rPr>
        <w:t>
      "13-1) халықаралық аудит стандарттары (бұдан әрі – аудиторлық стандарттар) – Халықаралық бухгалтерлер федерациясы шығарған стандарттар мен құжаттар;";</w:t>
      </w:r>
    </w:p>
    <w:p>
      <w:pPr>
        <w:spacing w:after="0"/>
        <w:ind w:left="0"/>
        <w:jc w:val="both"/>
      </w:pPr>
      <w:r>
        <w:rPr>
          <w:rFonts w:ascii="Times New Roman"/>
          <w:b w:val="false"/>
          <w:i w:val="false"/>
          <w:color w:val="000000"/>
          <w:sz w:val="28"/>
        </w:rPr>
        <w:t>
      2) 3-бапта:</w:t>
      </w:r>
    </w:p>
    <w:p>
      <w:pPr>
        <w:spacing w:after="0"/>
        <w:ind w:left="0"/>
        <w:jc w:val="both"/>
      </w:pPr>
      <w:r>
        <w:rPr>
          <w:rFonts w:ascii="Times New Roman"/>
          <w:b w:val="false"/>
          <w:i w:val="false"/>
          <w:color w:val="000000"/>
          <w:sz w:val="28"/>
        </w:rPr>
        <w:t>
      2-тармақтың бірінші бөлігінде:</w:t>
      </w:r>
    </w:p>
    <w:p>
      <w:pPr>
        <w:spacing w:after="0"/>
        <w:ind w:left="0"/>
        <w:jc w:val="both"/>
      </w:pPr>
      <w:r>
        <w:rPr>
          <w:rFonts w:ascii="Times New Roman"/>
          <w:b w:val="false"/>
          <w:i w:val="false"/>
          <w:color w:val="000000"/>
          <w:sz w:val="28"/>
        </w:rPr>
        <w:t>
      бірінші абзац және 1) тармақша мынадай редакцияда жазылсын:</w:t>
      </w:r>
    </w:p>
    <w:p>
      <w:pPr>
        <w:spacing w:after="0"/>
        <w:ind w:left="0"/>
        <w:jc w:val="both"/>
      </w:pPr>
      <w:r>
        <w:rPr>
          <w:rFonts w:ascii="Times New Roman"/>
          <w:b w:val="false"/>
          <w:i w:val="false"/>
          <w:color w:val="000000"/>
          <w:sz w:val="28"/>
        </w:rPr>
        <w:t>
      "2. Аудиторлық ұйымдар аудиттен басқа мынадай қызметтердi де көрсете алады:</w:t>
      </w:r>
    </w:p>
    <w:p>
      <w:pPr>
        <w:spacing w:after="0"/>
        <w:ind w:left="0"/>
        <w:jc w:val="both"/>
      </w:pPr>
      <w:r>
        <w:rPr>
          <w:rFonts w:ascii="Times New Roman"/>
          <w:b w:val="false"/>
          <w:i w:val="false"/>
          <w:color w:val="000000"/>
          <w:sz w:val="28"/>
        </w:rPr>
        <w:t xml:space="preserve">
      1) аудит стандарттарына сәйкес ілеспе және басқа көрсетілетін қызметтер;"; </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xml:space="preserve">
      "10) бухгалтерлiк есептi жүргiзу және қаржылық есептiлiктi жасау, аудит, қаржы-шаруашылық қызметтi талдау және қаржылық жоспарлау жөнiнде, аудит стандарттарына сәйкес iлеспе қызметтердi көрсету жөнiнде әдiстемелiк құралдар мен ұсынымдар әзiрлеу, сондай-ақ оларды тарату;"; </w:t>
      </w:r>
    </w:p>
    <w:p>
      <w:pPr>
        <w:spacing w:after="0"/>
        <w:ind w:left="0"/>
        <w:jc w:val="both"/>
      </w:pPr>
      <w:r>
        <w:rPr>
          <w:rFonts w:ascii="Times New Roman"/>
          <w:b w:val="false"/>
          <w:i w:val="false"/>
          <w:color w:val="000000"/>
          <w:sz w:val="28"/>
        </w:rPr>
        <w:t>
      3) 4-баптың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Аудит осы Заңға және Қазақстан Республикасының заңнамасына қайшы келмейтiн аудит стандарттарына сәйкес жүзеге асырылады. Аудит стандарттарын Қазақстан Республикасында оларды ресми жариялауға Халықаралық бухгалтерлер федерациясының жазбаша рұқсаты бар ұйымдар қазақ және орыс тiлдерiнде жариялауы мүмкін.";</w:t>
      </w:r>
    </w:p>
    <w:p>
      <w:pPr>
        <w:spacing w:after="0"/>
        <w:ind w:left="0"/>
        <w:jc w:val="both"/>
      </w:pPr>
      <w:r>
        <w:rPr>
          <w:rFonts w:ascii="Times New Roman"/>
          <w:b w:val="false"/>
          <w:i w:val="false"/>
          <w:color w:val="000000"/>
          <w:sz w:val="28"/>
        </w:rPr>
        <w:t>
      4) 5-баптың 2-тармағының жиырма үшінші абзацы мынадай редакцияда жазылсын:</w:t>
      </w:r>
    </w:p>
    <w:p>
      <w:pPr>
        <w:spacing w:after="0"/>
        <w:ind w:left="0"/>
        <w:jc w:val="both"/>
      </w:pPr>
      <w:r>
        <w:rPr>
          <w:rFonts w:ascii="Times New Roman"/>
          <w:b w:val="false"/>
          <w:i w:val="false"/>
          <w:color w:val="000000"/>
          <w:sz w:val="28"/>
        </w:rPr>
        <w:t>
      "Аудит мiндеттi болып табылатын және Қазақстан Республикасының заңнамасына сәйкес жылдық қаржылық есептiлiктi бұқаралық ақпарат құралдарында жариялайтын ұйымдар жылдық қаржылық есептiлiкпен бiрге аудиторлық есептi де жариялауға мiндеттi.";</w:t>
      </w:r>
    </w:p>
    <w:p>
      <w:pPr>
        <w:spacing w:after="0"/>
        <w:ind w:left="0"/>
        <w:jc w:val="both"/>
      </w:pPr>
      <w:r>
        <w:rPr>
          <w:rFonts w:ascii="Times New Roman"/>
          <w:b w:val="false"/>
          <w:i w:val="false"/>
          <w:color w:val="000000"/>
          <w:sz w:val="28"/>
        </w:rPr>
        <w:t>
      5) 7-1-баптың 1 және 2-тармақтары мынадай редакцияда жазылсын:</w:t>
      </w:r>
    </w:p>
    <w:p>
      <w:pPr>
        <w:spacing w:after="0"/>
        <w:ind w:left="0"/>
        <w:jc w:val="both"/>
      </w:pPr>
      <w:r>
        <w:rPr>
          <w:rFonts w:ascii="Times New Roman"/>
          <w:b w:val="false"/>
          <w:i w:val="false"/>
          <w:color w:val="000000"/>
          <w:sz w:val="28"/>
        </w:rPr>
        <w:t xml:space="preserve">
      "1. Аудиторлық қызмет және кәсіби аудиторлық ұйымдардың қызметі саласындағы мемлекеттік бақылауды уәкілетті орган Қазақстан Республикасының заңнамасында белгіленген тәртіппен және өзінің құзыреті шегінде жүзеге асырады. </w:t>
      </w:r>
    </w:p>
    <w:p>
      <w:pPr>
        <w:spacing w:after="0"/>
        <w:ind w:left="0"/>
        <w:jc w:val="both"/>
      </w:pPr>
      <w:r>
        <w:rPr>
          <w:rFonts w:ascii="Times New Roman"/>
          <w:b w:val="false"/>
          <w:i w:val="false"/>
          <w:color w:val="000000"/>
          <w:sz w:val="28"/>
        </w:rPr>
        <w:t>
      2. Аудиторлық қызметтi және кәсiби аудиторлық ұйымдар қызметiн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6) 11-баптың 2-тармағының 4) тармақшасы алып тасталсын;</w:t>
      </w:r>
    </w:p>
    <w:p>
      <w:pPr>
        <w:spacing w:after="0"/>
        <w:ind w:left="0"/>
        <w:jc w:val="both"/>
      </w:pPr>
      <w:r>
        <w:rPr>
          <w:rFonts w:ascii="Times New Roman"/>
          <w:b w:val="false"/>
          <w:i w:val="false"/>
          <w:color w:val="000000"/>
          <w:sz w:val="28"/>
        </w:rPr>
        <w:t>
      7) 12-баптың 1-тармағының 6) тармақшасы мынадай редакцияда жазылсын:</w:t>
      </w:r>
    </w:p>
    <w:p>
      <w:pPr>
        <w:spacing w:after="0"/>
        <w:ind w:left="0"/>
        <w:jc w:val="both"/>
      </w:pPr>
      <w:r>
        <w:rPr>
          <w:rFonts w:ascii="Times New Roman"/>
          <w:b w:val="false"/>
          <w:i w:val="false"/>
          <w:color w:val="000000"/>
          <w:sz w:val="28"/>
        </w:rPr>
        <w:t>
      "6) уәкiлеттi органның ескерту хатында көрсетілген себептi үш ай iшiнде жоймаса;";</w:t>
      </w:r>
    </w:p>
    <w:p>
      <w:pPr>
        <w:spacing w:after="0"/>
        <w:ind w:left="0"/>
        <w:jc w:val="both"/>
      </w:pPr>
      <w:r>
        <w:rPr>
          <w:rFonts w:ascii="Times New Roman"/>
          <w:b w:val="false"/>
          <w:i w:val="false"/>
          <w:color w:val="000000"/>
          <w:sz w:val="28"/>
        </w:rPr>
        <w:t>
      8) 13-баптың 2-тармағының екінші бөлігі мынадай редакцияда жазылсын:</w:t>
      </w:r>
    </w:p>
    <w:p>
      <w:pPr>
        <w:spacing w:after="0"/>
        <w:ind w:left="0"/>
        <w:jc w:val="both"/>
      </w:pPr>
      <w:r>
        <w:rPr>
          <w:rFonts w:ascii="Times New Roman"/>
          <w:b w:val="false"/>
          <w:i w:val="false"/>
          <w:color w:val="000000"/>
          <w:sz w:val="28"/>
        </w:rPr>
        <w:t>
      "Аудитор" бiлiктiлiгiн беру туралы шешiм Бiліктiлiк комиссиясы айқындайтын бұқаралық ақпарат құралдарында қазақ және орыс тiлдерiнде жарияланады.";</w:t>
      </w:r>
    </w:p>
    <w:p>
      <w:pPr>
        <w:spacing w:after="0"/>
        <w:ind w:left="0"/>
        <w:jc w:val="both"/>
      </w:pPr>
      <w:r>
        <w:rPr>
          <w:rFonts w:ascii="Times New Roman"/>
          <w:b w:val="false"/>
          <w:i w:val="false"/>
          <w:color w:val="000000"/>
          <w:sz w:val="28"/>
        </w:rPr>
        <w:t>
      9) 17-бапта: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"17-бап. Аудит, салықтар бойынша аудит, өзге де ақпарат аудитін жүргізуге және басқа да қызметтер көрсетуге арналған шарт";</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xml:space="preserve">
      "2. Аудит жүргiзу және (немесе) қызмет көрсету шартында осы Заңға сәйкес: шарттың мәні, мерзiмi, ақы төлеу мөлшерi мен талаптары, тараптардың құқықтары, мiндеттерi мен жауапкершiлiгi, алынған ақпараттың құпиялылығы, сондай-ақ кәсіби ұйымға мүшелігі көзделедi. </w:t>
      </w:r>
    </w:p>
    <w:p>
      <w:pPr>
        <w:spacing w:after="0"/>
        <w:ind w:left="0"/>
        <w:jc w:val="both"/>
      </w:pPr>
      <w:r>
        <w:rPr>
          <w:rFonts w:ascii="Times New Roman"/>
          <w:b w:val="false"/>
          <w:i w:val="false"/>
          <w:color w:val="000000"/>
          <w:sz w:val="28"/>
        </w:rPr>
        <w:t>
      3. Міндетті аудит, салықтар бойынша аудит, өзге ақпарат аудиті және (немесе) ілеспе және басқа көрсетілетін қызметтер аудитін жүргізу шарты аудиттелетін субъектінің аудит стандарттарына сәйкес Қазақстан Республикасының заңнамасында белгіленген талаптарға сәйкес келуге тиіс.";</w:t>
      </w:r>
    </w:p>
    <w:p>
      <w:pPr>
        <w:spacing w:after="0"/>
        <w:ind w:left="0"/>
        <w:jc w:val="both"/>
      </w:pPr>
      <w:r>
        <w:rPr>
          <w:rFonts w:ascii="Times New Roman"/>
          <w:b w:val="false"/>
          <w:i w:val="false"/>
          <w:color w:val="000000"/>
          <w:sz w:val="28"/>
        </w:rPr>
        <w:t>
      10) 20-баптың 2-тармағының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w:t>
      </w:r>
    </w:p>
    <w:p>
      <w:pPr>
        <w:spacing w:after="0"/>
        <w:ind w:left="0"/>
        <w:jc w:val="both"/>
      </w:pPr>
      <w:r>
        <w:rPr>
          <w:rFonts w:ascii="Times New Roman"/>
          <w:b w:val="false"/>
          <w:i w:val="false"/>
          <w:color w:val="000000"/>
          <w:sz w:val="28"/>
        </w:rPr>
        <w:t>
      11) 21-бапта: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w:t>
      </w:r>
    </w:p>
    <w:p>
      <w:pPr>
        <w:spacing w:after="0"/>
        <w:ind w:left="0"/>
        <w:jc w:val="both"/>
      </w:pPr>
      <w:r>
        <w:rPr>
          <w:rFonts w:ascii="Times New Roman"/>
          <w:b w:val="false"/>
          <w:i w:val="false"/>
          <w:color w:val="000000"/>
          <w:sz w:val="28"/>
        </w:rPr>
        <w:t>
      10) тармақшадағы "хабарлауға міндетті." деген сөздер "хабарлауға;" деген сөзбен ауыстырылып, мынадай мазмұндағы 10-1) тармақшамен толықтырылсын:</w:t>
      </w:r>
    </w:p>
    <w:p>
      <w:pPr>
        <w:spacing w:after="0"/>
        <w:ind w:left="0"/>
        <w:jc w:val="both"/>
      </w:pPr>
      <w:r>
        <w:rPr>
          <w:rFonts w:ascii="Times New Roman"/>
          <w:b w:val="false"/>
          <w:i w:val="false"/>
          <w:color w:val="000000"/>
          <w:sz w:val="28"/>
        </w:rPr>
        <w:t>
      "10-1)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сақтауға міндетті.";</w:t>
      </w:r>
    </w:p>
    <w:p>
      <w:pPr>
        <w:spacing w:after="0"/>
        <w:ind w:left="0"/>
        <w:jc w:val="both"/>
      </w:pPr>
      <w:r>
        <w:rPr>
          <w:rFonts w:ascii="Times New Roman"/>
          <w:b w:val="false"/>
          <w:i w:val="false"/>
          <w:color w:val="000000"/>
          <w:sz w:val="28"/>
        </w:rPr>
        <w:t>
      12) 24-баптың бірінші бөлігінің үшінші және төртінші абзацтары мынадай редакцияда жазылсын:</w:t>
      </w:r>
    </w:p>
    <w:p>
      <w:pPr>
        <w:spacing w:after="0"/>
        <w:ind w:left="0"/>
        <w:jc w:val="both"/>
      </w:pPr>
      <w:r>
        <w:rPr>
          <w:rFonts w:ascii="Times New Roman"/>
          <w:b w:val="false"/>
          <w:i w:val="false"/>
          <w:color w:val="000000"/>
          <w:sz w:val="28"/>
        </w:rPr>
        <w:t>
      "өздерiмен азаматтық-құқықтық жауапкершiлiктi сақтандыру шартын соңғы үш жылға жасасқан ұйымдарға;</w:t>
      </w:r>
    </w:p>
    <w:p>
      <w:pPr>
        <w:spacing w:after="0"/>
        <w:ind w:left="0"/>
        <w:jc w:val="both"/>
      </w:pPr>
      <w:r>
        <w:rPr>
          <w:rFonts w:ascii="Times New Roman"/>
          <w:b w:val="false"/>
          <w:i w:val="false"/>
          <w:color w:val="000000"/>
          <w:sz w:val="28"/>
        </w:rPr>
        <w:t>
      соңғы үш жылда осы Заңның 3-бабы 2-тармағының 2) және (немесе)</w:t>
      </w:r>
      <w:r>
        <w:br/>
      </w:r>
      <w:r>
        <w:rPr>
          <w:rFonts w:ascii="Times New Roman"/>
          <w:b w:val="false"/>
          <w:i w:val="false"/>
          <w:color w:val="000000"/>
          <w:sz w:val="28"/>
        </w:rPr>
        <w:t>3) тармақшасында аталған (бухгалтерлік есеп және (немесе) қаржылық есептілік бөлігінде) қызметтер көрсетілген ұйымдарға;".</w:t>
      </w:r>
    </w:p>
    <w:p>
      <w:pPr>
        <w:spacing w:after="0"/>
        <w:ind w:left="0"/>
        <w:jc w:val="both"/>
      </w:pPr>
      <w:r>
        <w:rPr>
          <w:rFonts w:ascii="Times New Roman"/>
          <w:b w:val="false"/>
          <w:i w:val="false"/>
          <w:color w:val="000000"/>
          <w:sz w:val="28"/>
        </w:rPr>
        <w:t xml:space="preserve">
      6. "Терроризмге қарсы іс-қимыл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19-І, 19-ІІ, 96-құжат; № 21, 118, 122-құжаттар; 2015 ж., № 1, 2-құжат; № 16, 79-құжат; № 22-І, 140-құжат; 2016 ж., № 23, 118-құжат; № 24, 126-құжат; 2017 ж., № 16, 56-құжат; № 23-ІІІ, 111-құжат):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xml:space="preserve">
      "1) адамдар көп жиналатын объектілер – террористiк тұрғыдан осал объектiлердiң терроризмге қарсы қорғалуын ұйымдастыру қағидаларымен олардың санаттары және сыйымдылық көрсеткіштері айқындалатын сауда объектілері, қоғамдық тамақтану объектілері, концерт залдары, спорт, </w:t>
      </w:r>
      <w:r>
        <w:br/>
      </w:r>
      <w:r>
        <w:rPr>
          <w:rFonts w:ascii="Times New Roman"/>
          <w:b w:val="false"/>
          <w:i w:val="false"/>
          <w:color w:val="000000"/>
          <w:sz w:val="28"/>
        </w:rPr>
        <w:t>ойын-сауық объектілері, көлік инфрақұрылым объектілері (автомобильдік және қалалық рельсті көліктер саласындағы) және басқа да көпшілікке арналған құрылысжайлар, білім беру және денсаулық сақтау ұйымдары, туристерді орналастыру орындары;";</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террористік тұрғыдан осал объектілер – терроризмге қарсы қорғалуын ұйымдастыру тәртібін Қазақстан Республикасының Үкіметі айқындайтын аса маңызды мемлекеттік, стратегиялық объектілер және стратегиялық маңызы бар экономика салаларының объектілері, қорғалатын объектілер, қауіпті өндірістік объектілер, адамдар көп жиналатын объектілер;";</w:t>
      </w:r>
    </w:p>
    <w:p>
      <w:pPr>
        <w:spacing w:after="0"/>
        <w:ind w:left="0"/>
        <w:jc w:val="both"/>
      </w:pPr>
      <w:r>
        <w:rPr>
          <w:rFonts w:ascii="Times New Roman"/>
          <w:b w:val="false"/>
          <w:i w:val="false"/>
          <w:color w:val="000000"/>
          <w:sz w:val="28"/>
        </w:rPr>
        <w:t>
      мынадай мазмұндағы 19) тармақшамен толықтырылсын:</w:t>
      </w:r>
    </w:p>
    <w:p>
      <w:pPr>
        <w:spacing w:after="0"/>
        <w:ind w:left="0"/>
        <w:jc w:val="both"/>
      </w:pPr>
      <w:r>
        <w:rPr>
          <w:rFonts w:ascii="Times New Roman"/>
          <w:b w:val="false"/>
          <w:i w:val="false"/>
          <w:color w:val="000000"/>
          <w:sz w:val="28"/>
        </w:rPr>
        <w:t>
      "19) террористік тұрғыдан осал объектілердің терроризмге қарсы қорғалуы – террористік акт жасауға кедергі болатын жағдайды сипаттайтын, сондай-ақ ол жасалған жағдайда салдарын барынша азайтуды және жоюды қамтамасыз ететін террористік тұрғыдан осал объектілердің жағдайы.";</w:t>
      </w:r>
    </w:p>
    <w:p>
      <w:pPr>
        <w:spacing w:after="0"/>
        <w:ind w:left="0"/>
        <w:jc w:val="both"/>
      </w:pPr>
      <w:r>
        <w:rPr>
          <w:rFonts w:ascii="Times New Roman"/>
          <w:b w:val="false"/>
          <w:i w:val="false"/>
          <w:color w:val="000000"/>
          <w:sz w:val="28"/>
        </w:rPr>
        <w:t>
      2) 4-бапта:</w:t>
      </w:r>
    </w:p>
    <w:p>
      <w:pPr>
        <w:spacing w:after="0"/>
        <w:ind w:left="0"/>
        <w:jc w:val="both"/>
      </w:pPr>
      <w:r>
        <w:rPr>
          <w:rFonts w:ascii="Times New Roman"/>
          <w:b w:val="false"/>
          <w:i w:val="false"/>
          <w:color w:val="000000"/>
          <w:sz w:val="28"/>
        </w:rPr>
        <w:t>
      3-тармақтың 4) тармақшасы мынадай редакцияда жазылсын:</w:t>
      </w:r>
    </w:p>
    <w:p>
      <w:pPr>
        <w:spacing w:after="0"/>
        <w:ind w:left="0"/>
        <w:jc w:val="both"/>
      </w:pPr>
      <w:r>
        <w:rPr>
          <w:rFonts w:ascii="Times New Roman"/>
          <w:b w:val="false"/>
          <w:i w:val="false"/>
          <w:color w:val="000000"/>
          <w:sz w:val="28"/>
        </w:rPr>
        <w:t xml:space="preserve">
      "4) террористік тұрғыдан осал объектілердің терроризмге қарсы қорғалуын ұйымдастыру тәртібін айқындайды;"; </w:t>
      </w:r>
    </w:p>
    <w:p>
      <w:pPr>
        <w:spacing w:after="0"/>
        <w:ind w:left="0"/>
        <w:jc w:val="both"/>
      </w:pPr>
      <w:r>
        <w:rPr>
          <w:rFonts w:ascii="Times New Roman"/>
          <w:b w:val="false"/>
          <w:i w:val="false"/>
          <w:color w:val="000000"/>
          <w:sz w:val="28"/>
        </w:rPr>
        <w:t>
      5-тармақтың 5) тармақшасы мынадай редакцияда жазылсын:</w:t>
      </w:r>
    </w:p>
    <w:p>
      <w:pPr>
        <w:spacing w:after="0"/>
        <w:ind w:left="0"/>
        <w:jc w:val="both"/>
      </w:pPr>
      <w:r>
        <w:rPr>
          <w:rFonts w:ascii="Times New Roman"/>
          <w:b w:val="false"/>
          <w:i w:val="false"/>
          <w:color w:val="000000"/>
          <w:sz w:val="28"/>
        </w:rPr>
        <w:t xml:space="preserve">
      "5) террористік тұрғыдан осал объектілердің басшыларын террористік қатерлердің сипаты мен ерекшелігі туралы хабардар ету, терроризмге қарсы </w:t>
      </w:r>
      <w:r>
        <w:br/>
      </w:r>
      <w:r>
        <w:rPr>
          <w:rFonts w:ascii="Times New Roman"/>
          <w:b w:val="false"/>
          <w:i w:val="false"/>
          <w:color w:val="000000"/>
          <w:sz w:val="28"/>
        </w:rPr>
        <w:t xml:space="preserve">іс-қимыл мен терроризмге қарсы қорғану жөніндегі ұсынымдарды әзірлеу, қорғалатын объектілерді қоспағанда, террористік тұрғыдан осал объектілердің терроризм актісінің жасалуына бөгет болу, оның салдарларын азайту және жою дайындығын бағалауды жүзеге асыру, терроризмге қарсы практикалық </w:t>
      </w:r>
      <w:r>
        <w:br/>
      </w:r>
      <w:r>
        <w:rPr>
          <w:rFonts w:ascii="Times New Roman"/>
          <w:b w:val="false"/>
          <w:i w:val="false"/>
          <w:color w:val="000000"/>
          <w:sz w:val="28"/>
        </w:rPr>
        <w:t>оқу-жаттығулар, жаттығулар мен эксперименттер өткізу арқылы олардың терроризмге қарсы қорғалуы деңгейінің артуына септігін тигізеді;";</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1), 2), 3) және 4) тармақшалар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қауіпсіздік органдары:</w:t>
      </w:r>
    </w:p>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террористік қатерлерді талдауды және болжауды жүзеге асырады;</w:t>
      </w:r>
    </w:p>
    <w:p>
      <w:pPr>
        <w:spacing w:after="0"/>
        <w:ind w:left="0"/>
        <w:jc w:val="both"/>
      </w:pPr>
      <w:r>
        <w:rPr>
          <w:rFonts w:ascii="Times New Roman"/>
          <w:b w:val="false"/>
          <w:i w:val="false"/>
          <w:color w:val="000000"/>
          <w:sz w:val="28"/>
        </w:rPr>
        <w:t>
      терроризмге қарсы операциялар өткізуді ұйымдастырады;</w:t>
      </w:r>
    </w:p>
    <w:p>
      <w:pPr>
        <w:spacing w:after="0"/>
        <w:ind w:left="0"/>
        <w:jc w:val="both"/>
      </w:pPr>
      <w:r>
        <w:rPr>
          <w:rFonts w:ascii="Times New Roman"/>
          <w:b w:val="false"/>
          <w:i w:val="false"/>
          <w:color w:val="000000"/>
          <w:sz w:val="28"/>
        </w:rPr>
        <w:t>
      қарсы барлау шаралары арқылы террористік іс-әрекетке қарсы іс-қимылды жүзеге асырады;</w:t>
      </w:r>
    </w:p>
    <w:p>
      <w:pPr>
        <w:spacing w:after="0"/>
        <w:ind w:left="0"/>
        <w:jc w:val="both"/>
      </w:pPr>
      <w:r>
        <w:rPr>
          <w:rFonts w:ascii="Times New Roman"/>
          <w:b w:val="false"/>
          <w:i w:val="false"/>
          <w:color w:val="000000"/>
          <w:sz w:val="28"/>
        </w:rPr>
        <w:t>
      шет мемлекеттердің тиісті құзыретті органдарымен, сондай-ақ халықаралық ұйымдармен ынтымақтасады;</w:t>
      </w:r>
    </w:p>
    <w:p>
      <w:pPr>
        <w:spacing w:after="0"/>
        <w:ind w:left="0"/>
        <w:jc w:val="both"/>
      </w:pPr>
      <w:r>
        <w:rPr>
          <w:rFonts w:ascii="Times New Roman"/>
          <w:b w:val="false"/>
          <w:i w:val="false"/>
          <w:color w:val="000000"/>
          <w:sz w:val="28"/>
        </w:rPr>
        <w:t>
      террористік және экстремистік ұйымдарға қарсы іс-қимыл саласында барлау қызметін жүзеге асырады;</w:t>
      </w:r>
    </w:p>
    <w:p>
      <w:pPr>
        <w:spacing w:after="0"/>
        <w:ind w:left="0"/>
        <w:jc w:val="both"/>
      </w:pPr>
      <w:r>
        <w:rPr>
          <w:rFonts w:ascii="Times New Roman"/>
          <w:b w:val="false"/>
          <w:i w:val="false"/>
          <w:color w:val="000000"/>
          <w:sz w:val="28"/>
        </w:rPr>
        <w:t>
      Қазақстан Республикасының шет елдердегі мекемелерінің және олардың персоналының террористік қатерлерден қорғалуын қамтамасыз етуге қатысады және Қазақстан Республикасының шет елдердегі мекемелерінің терроризмге қарсы қорғалуының Қазақстан Республикасының терроризмге қарсы іс-қимыл туралы заңнамасында көзделген талаптарға сәйкестігін айқындайды;</w:t>
      </w:r>
    </w:p>
    <w:p>
      <w:pPr>
        <w:spacing w:after="0"/>
        <w:ind w:left="0"/>
        <w:jc w:val="both"/>
      </w:pPr>
      <w:r>
        <w:rPr>
          <w:rFonts w:ascii="Times New Roman"/>
          <w:b w:val="false"/>
          <w:i w:val="false"/>
          <w:color w:val="000000"/>
          <w:sz w:val="28"/>
        </w:rPr>
        <w:t>
      ұлттық қауіпсіздік органдарының террористік тұрғыдан осал объектілерінің тізбесін олардың санаттарына сәйкес әзірлейді және бекітеді;</w:t>
      </w:r>
    </w:p>
    <w:p>
      <w:pPr>
        <w:spacing w:after="0"/>
        <w:ind w:left="0"/>
        <w:jc w:val="both"/>
      </w:pPr>
      <w:r>
        <w:rPr>
          <w:rFonts w:ascii="Times New Roman"/>
          <w:b w:val="false"/>
          <w:i w:val="false"/>
          <w:color w:val="000000"/>
          <w:sz w:val="28"/>
        </w:rPr>
        <w:t>
      2) Қазақстан Республикасының ішкi iстер органдары:</w:t>
      </w:r>
    </w:p>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терроризмге қарсы операцияларды өткізуге қатысады;</w:t>
      </w:r>
    </w:p>
    <w:p>
      <w:pPr>
        <w:spacing w:after="0"/>
        <w:ind w:left="0"/>
        <w:jc w:val="both"/>
      </w:pPr>
      <w:r>
        <w:rPr>
          <w:rFonts w:ascii="Times New Roman"/>
          <w:b w:val="false"/>
          <w:i w:val="false"/>
          <w:color w:val="000000"/>
          <w:sz w:val="28"/>
        </w:rPr>
        <w:t>
      Қазақстан Республикасы Қарулы Күштерінің әскери бөлімдері мен мекемелерін, басқа да әскерлері мен әскери құралымдарының, арнаулы мемлекеттік органдарының объектілерін, сондай-ақ Қазақстан Республикасының Мемлекеттік күзет қызметі күзететін және Қазақстан Республикасының шегінен тысқары жердегі объектілерді қоспағанда, террористік тұрғыдан осал объектілердің терроризмге қарсы қорғалуының жай-күйін бақылайды;</w:t>
      </w:r>
    </w:p>
    <w:p>
      <w:pPr>
        <w:spacing w:after="0"/>
        <w:ind w:left="0"/>
        <w:jc w:val="both"/>
      </w:pPr>
      <w:r>
        <w:rPr>
          <w:rFonts w:ascii="Times New Roman"/>
          <w:b w:val="false"/>
          <w:i w:val="false"/>
          <w:color w:val="000000"/>
          <w:sz w:val="28"/>
        </w:rPr>
        <w:t>
      Қазақстан Республикасы Қарулы Күштерінің әскери бөлімдері мен мекемелерінің, басқа да әскерлері мен әскери құралымдарының, арнаулы мемлекеттік органдары объектілерінің паспорттарын, сондай-ақ Қазақстан Республикасының Мемлекеттік күзет қызметі күзететін объектілердің паспорттарын қоспағанда, террористік тұрғыдан осал объектілердің терроризмге қарсы қорғалу паспорттарын келіседі, есепке алуды, сақтауды және (немесе) жоюды жүргізеді;</w:t>
      </w:r>
    </w:p>
    <w:p>
      <w:pPr>
        <w:spacing w:after="0"/>
        <w:ind w:left="0"/>
        <w:jc w:val="both"/>
      </w:pPr>
      <w:r>
        <w:rPr>
          <w:rFonts w:ascii="Times New Roman"/>
          <w:b w:val="false"/>
          <w:i w:val="false"/>
          <w:color w:val="000000"/>
          <w:sz w:val="28"/>
        </w:rPr>
        <w:t>
      3) Қазақстан Республикасы Мемлекеттік күзет қызметі:</w:t>
      </w:r>
    </w:p>
    <w:p>
      <w:pPr>
        <w:spacing w:after="0"/>
        <w:ind w:left="0"/>
        <w:jc w:val="both"/>
      </w:pPr>
      <w:r>
        <w:rPr>
          <w:rFonts w:ascii="Times New Roman"/>
          <w:b w:val="false"/>
          <w:i w:val="false"/>
          <w:color w:val="000000"/>
          <w:sz w:val="28"/>
        </w:rPr>
        <w:t>
      "Қазақстан Республикасы Мемлекеттік күзет қызметі туралы" Қазақстан Республикасының Заңына сәйкес Қазақстан Республикасы Президентінің, күзетілуге жататын өзге де адамдардың және объектілердің қауіпсіздігін қамтамасыз етеді, күзет іс-шараларын ұйымдастырады және жүргізеді;</w:t>
      </w:r>
    </w:p>
    <w:p>
      <w:pPr>
        <w:spacing w:after="0"/>
        <w:ind w:left="0"/>
        <w:jc w:val="both"/>
      </w:pPr>
      <w:r>
        <w:rPr>
          <w:rFonts w:ascii="Times New Roman"/>
          <w:b w:val="false"/>
          <w:i w:val="false"/>
          <w:color w:val="000000"/>
          <w:sz w:val="28"/>
        </w:rPr>
        <w:t>
      Қазақстан Республикасы Мемлекеттік күзет қызметінің террористік тұрғыдан осал объектілерінің тізбесін бекітеді және олардың санаттарына сәйкес терроризмге қарсы қорғауды ұйымдастыру жөніндегі оларға қойылатын талаптарды белгілейді;</w:t>
      </w:r>
    </w:p>
    <w:p>
      <w:pPr>
        <w:spacing w:after="0"/>
        <w:ind w:left="0"/>
        <w:jc w:val="both"/>
      </w:pPr>
      <w:r>
        <w:rPr>
          <w:rFonts w:ascii="Times New Roman"/>
          <w:b w:val="false"/>
          <w:i w:val="false"/>
          <w:color w:val="000000"/>
          <w:sz w:val="28"/>
        </w:rPr>
        <w:t>
      қорғалатын адамдардың келуіне арналған, террористік тұрғыдан осал объектілердің терроризмге қарсы қорғалуын ұйымдастыруға қойылатын қосымша талаптарды белгілеуге құқылы;</w:t>
      </w:r>
    </w:p>
    <w:p>
      <w:pPr>
        <w:spacing w:after="0"/>
        <w:ind w:left="0"/>
        <w:jc w:val="both"/>
      </w:pPr>
      <w:r>
        <w:rPr>
          <w:rFonts w:ascii="Times New Roman"/>
          <w:b w:val="false"/>
          <w:i w:val="false"/>
          <w:color w:val="000000"/>
          <w:sz w:val="28"/>
        </w:rPr>
        <w:t xml:space="preserve">
      қорғалатын объектілердің терроризмге қарсы қорғалу паспорттарын келіседі, есепке алуды, сақтауды және (немесе) жоюды жүргізеді. </w:t>
      </w:r>
    </w:p>
    <w:p>
      <w:pPr>
        <w:spacing w:after="0"/>
        <w:ind w:left="0"/>
        <w:jc w:val="both"/>
      </w:pPr>
      <w:r>
        <w:rPr>
          <w:rFonts w:ascii="Times New Roman"/>
          <w:b w:val="false"/>
          <w:i w:val="false"/>
          <w:color w:val="000000"/>
          <w:sz w:val="28"/>
        </w:rPr>
        <w:t>
      Қазақстан Республикасы Мемлекеттік күзет қызметі бастығының шешімі бойынша күзетілетін адамдардың қауіпсіздігін қамтамасыз ету жөніндегі терроризмге қарсы операциялар жүргізіледі;</w:t>
      </w:r>
    </w:p>
    <w:p>
      <w:pPr>
        <w:spacing w:after="0"/>
        <w:ind w:left="0"/>
        <w:jc w:val="both"/>
      </w:pPr>
      <w:r>
        <w:rPr>
          <w:rFonts w:ascii="Times New Roman"/>
          <w:b w:val="false"/>
          <w:i w:val="false"/>
          <w:color w:val="000000"/>
          <w:sz w:val="28"/>
        </w:rPr>
        <w:t>
      4) Қазақстан Республикасының Қорғаныс министрлігі:</w:t>
      </w:r>
    </w:p>
    <w:p>
      <w:pPr>
        <w:spacing w:after="0"/>
        <w:ind w:left="0"/>
        <w:jc w:val="both"/>
      </w:pPr>
      <w:r>
        <w:rPr>
          <w:rFonts w:ascii="Times New Roman"/>
          <w:b w:val="false"/>
          <w:i w:val="false"/>
          <w:color w:val="000000"/>
          <w:sz w:val="28"/>
        </w:rPr>
        <w:t>
      терроризмге қарсы операцияларды жүргізу кезінде әуе, су және жер беті кеңістігіндегі қауіпсіздікті қамтамасыз етуге қатысады;</w:t>
      </w:r>
    </w:p>
    <w:p>
      <w:pPr>
        <w:spacing w:after="0"/>
        <w:ind w:left="0"/>
        <w:jc w:val="both"/>
      </w:pPr>
      <w:r>
        <w:rPr>
          <w:rFonts w:ascii="Times New Roman"/>
          <w:b w:val="false"/>
          <w:i w:val="false"/>
          <w:color w:val="000000"/>
          <w:sz w:val="28"/>
        </w:rPr>
        <w:t>
      Қазақстан Республикасының Қорғаныс министрлігінің әскери бөлімдері мен мекемелерінің террористік тұрғыдан осал объектілерінің тізбесін олардың санаттарына сәйкес әзірлейді және бекітеді;";</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xml:space="preserve">
      "8) сыртқы саясат саласындағы уәкілетті орган терроризмге қарсы </w:t>
      </w:r>
      <w:r>
        <w:br/>
      </w:r>
      <w:r>
        <w:rPr>
          <w:rFonts w:ascii="Times New Roman"/>
          <w:b w:val="false"/>
          <w:i w:val="false"/>
          <w:color w:val="000000"/>
          <w:sz w:val="28"/>
        </w:rPr>
        <w:t>іс-қимыл жөніндегі халықаралық ынтымақтастық саласында Қазақстан Республикасының сыртқы саяси бағытын іске асыруды қамтамасыз етеді, шет елдердегі мекемелерінің террористік тұрғыдан осал объектілері тізбесін олардың санаттарына сәйкес әзірлейді және бекітеді;";</w:t>
      </w:r>
    </w:p>
    <w:p>
      <w:pPr>
        <w:spacing w:after="0"/>
        <w:ind w:left="0"/>
        <w:jc w:val="both"/>
      </w:pPr>
      <w:r>
        <w:rPr>
          <w:rFonts w:ascii="Times New Roman"/>
          <w:b w:val="false"/>
          <w:i w:val="false"/>
          <w:color w:val="000000"/>
          <w:sz w:val="28"/>
        </w:rPr>
        <w:t>
      4) 10-2-бап мынадай редакцияда жазылсын:</w:t>
      </w:r>
    </w:p>
    <w:p>
      <w:pPr>
        <w:spacing w:after="0"/>
        <w:ind w:left="0"/>
        <w:jc w:val="both"/>
      </w:pPr>
      <w:r>
        <w:rPr>
          <w:rFonts w:ascii="Times New Roman"/>
          <w:b w:val="false"/>
          <w:i w:val="false"/>
          <w:color w:val="000000"/>
          <w:sz w:val="28"/>
        </w:rPr>
        <w:t>
      "10-2-бап. Террористік тұрғыдан осал объектілерді терроризмге қарсы қорғау</w:t>
      </w:r>
    </w:p>
    <w:p>
      <w:pPr>
        <w:spacing w:after="0"/>
        <w:ind w:left="0"/>
        <w:jc w:val="both"/>
      </w:pPr>
      <w:r>
        <w:rPr>
          <w:rFonts w:ascii="Times New Roman"/>
          <w:b w:val="false"/>
          <w:i w:val="false"/>
          <w:color w:val="000000"/>
          <w:sz w:val="28"/>
        </w:rPr>
        <w:t xml:space="preserve">
      1. Террористік тұрғыдан осал объектілерді терроризмге қарсы қорғау үшін осы объектілердің терроризмге қарсы қорғалуының және терроризм актілерінің салдарларын жоюға және (немесе) барынша азайтуға мемлекеттік органдардың, заңды тұлғалардың дайындығының деңгейін арттыру жөніндегі құқықтық, ұйымдастырушылық, инженерлік-техникалық, арнайы, күзеттік және өзге де шаралар жүзеге асырылады. </w:t>
      </w:r>
    </w:p>
    <w:p>
      <w:pPr>
        <w:spacing w:after="0"/>
        <w:ind w:left="0"/>
        <w:jc w:val="both"/>
      </w:pPr>
      <w:r>
        <w:rPr>
          <w:rFonts w:ascii="Times New Roman"/>
          <w:b w:val="false"/>
          <w:i w:val="false"/>
          <w:color w:val="000000"/>
          <w:sz w:val="28"/>
        </w:rPr>
        <w:t>
      2. Мемлекеттік органдар осы Заңның 4-бабы 3-тармағы 4) тармақшасына сәйкес айқындалған террористік тұрғыдан осал объектілердің терроризмге қарсы қорғалуын ұйымдастыру тәртібі негізінде:</w:t>
      </w:r>
    </w:p>
    <w:p>
      <w:pPr>
        <w:spacing w:after="0"/>
        <w:ind w:left="0"/>
        <w:jc w:val="both"/>
      </w:pPr>
      <w:r>
        <w:rPr>
          <w:rFonts w:ascii="Times New Roman"/>
          <w:b w:val="false"/>
          <w:i w:val="false"/>
          <w:color w:val="000000"/>
          <w:sz w:val="28"/>
        </w:rPr>
        <w:t>
      мемлекеттік орган басқармасы құрылымына кіретін;</w:t>
      </w:r>
    </w:p>
    <w:p>
      <w:pPr>
        <w:spacing w:after="0"/>
        <w:ind w:left="0"/>
        <w:jc w:val="both"/>
      </w:pPr>
      <w:r>
        <w:rPr>
          <w:rFonts w:ascii="Times New Roman"/>
          <w:b w:val="false"/>
          <w:i w:val="false"/>
          <w:color w:val="000000"/>
          <w:sz w:val="28"/>
        </w:rPr>
        <w:t>
      мемлекеттік органмен мемлекеттік саясатты іске асыру саласындағы қызметін жүзеге асыратын террористік тұрғыдан осал объектілердің терроризмге қарсы қорғалуын ұйымдастыру саласында нормативтік құқықтық актілерді әзірлейді және бекітеді.</w:t>
      </w:r>
    </w:p>
    <w:p>
      <w:pPr>
        <w:spacing w:after="0"/>
        <w:ind w:left="0"/>
        <w:jc w:val="both"/>
      </w:pPr>
      <w:r>
        <w:rPr>
          <w:rFonts w:ascii="Times New Roman"/>
          <w:b w:val="false"/>
          <w:i w:val="false"/>
          <w:color w:val="000000"/>
          <w:sz w:val="28"/>
        </w:rPr>
        <w:t>
      Аталған нормативтік құқықтық актілер, арнайы мемлекеттiк органдар, құқық қорғау органдарының объектілері үшін, сондай-ақ Қарулы Күштердің әскери бөлімдері мен мекемелері, басқа да әскерлерi мен әскери құрылымдары үшін әзірленетіндерін қоспағанда, мынадай тәртіппен:</w:t>
      </w:r>
    </w:p>
    <w:p>
      <w:pPr>
        <w:spacing w:after="0"/>
        <w:ind w:left="0"/>
        <w:jc w:val="both"/>
      </w:pPr>
      <w:r>
        <w:rPr>
          <w:rFonts w:ascii="Times New Roman"/>
          <w:b w:val="false"/>
          <w:i w:val="false"/>
          <w:color w:val="000000"/>
          <w:sz w:val="28"/>
        </w:rPr>
        <w:t xml:space="preserve">
      Күзетілетін объектілерді қоспағанда, Қазақстан Республикасының аумағындағы объектілер үшін Ұлттық қауіпсіздік комитетімен және Ішкі істер министрлігімен, </w:t>
      </w:r>
    </w:p>
    <w:p>
      <w:pPr>
        <w:spacing w:after="0"/>
        <w:ind w:left="0"/>
        <w:jc w:val="both"/>
      </w:pPr>
      <w:r>
        <w:rPr>
          <w:rFonts w:ascii="Times New Roman"/>
          <w:b w:val="false"/>
          <w:i w:val="false"/>
          <w:color w:val="000000"/>
          <w:sz w:val="28"/>
        </w:rPr>
        <w:t>
      күзетілетін объектілер үшін Мемлекеттік күзет қызметімен;</w:t>
      </w:r>
    </w:p>
    <w:p>
      <w:pPr>
        <w:spacing w:after="0"/>
        <w:ind w:left="0"/>
        <w:jc w:val="both"/>
      </w:pPr>
      <w:r>
        <w:rPr>
          <w:rFonts w:ascii="Times New Roman"/>
          <w:b w:val="false"/>
          <w:i w:val="false"/>
          <w:color w:val="000000"/>
          <w:sz w:val="28"/>
        </w:rPr>
        <w:t>
      Қазақстан Республикасынан тысқары жерлердегі объектілер үшін сыртқы барлау субъектілерімен келісіледі.</w:t>
      </w:r>
    </w:p>
    <w:p>
      <w:pPr>
        <w:spacing w:after="0"/>
        <w:ind w:left="0"/>
        <w:jc w:val="both"/>
      </w:pPr>
      <w:r>
        <w:rPr>
          <w:rFonts w:ascii="Times New Roman"/>
          <w:b w:val="false"/>
          <w:i w:val="false"/>
          <w:color w:val="000000"/>
          <w:sz w:val="28"/>
        </w:rPr>
        <w:t xml:space="preserve">
      3. Террористік тұрғыдан осал объектілерді қорғау мақсатында террористік тұрғыдан осал нақты объектінің терроризмге қарсы қорғалуын ұйымдастыру туралы ақпарат қолжетімділігі шектеулі ақпарат болып табылады. Шектеуге жататын ақпарат түрлері осы Заңның 4-бабы </w:t>
      </w:r>
      <w:r>
        <w:br/>
      </w:r>
      <w:r>
        <w:rPr>
          <w:rFonts w:ascii="Times New Roman"/>
          <w:b w:val="false"/>
          <w:i w:val="false"/>
          <w:color w:val="000000"/>
          <w:sz w:val="28"/>
        </w:rPr>
        <w:t xml:space="preserve">3-тармағының 4) тармақшасы негізінде әзірленетін қағидалармен айқындалады"; </w:t>
      </w:r>
    </w:p>
    <w:p>
      <w:pPr>
        <w:spacing w:after="0"/>
        <w:ind w:left="0"/>
        <w:jc w:val="both"/>
      </w:pPr>
      <w:r>
        <w:rPr>
          <w:rFonts w:ascii="Times New Roman"/>
          <w:b w:val="false"/>
          <w:i w:val="false"/>
          <w:color w:val="000000"/>
          <w:sz w:val="28"/>
        </w:rPr>
        <w:t>
      5) 10-3-бапта:</w:t>
      </w:r>
    </w:p>
    <w:p>
      <w:pPr>
        <w:spacing w:after="0"/>
        <w:ind w:left="0"/>
        <w:jc w:val="both"/>
      </w:pPr>
      <w:r>
        <w:rPr>
          <w:rFonts w:ascii="Times New Roman"/>
          <w:b w:val="false"/>
          <w:i w:val="false"/>
          <w:color w:val="000000"/>
          <w:sz w:val="28"/>
        </w:rPr>
        <w:t>
      1-тармақтың бірінші бөлігінде:</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Меншік нысанына қарамастан, террористік тұрғыдан осал объектілердің меншік иелері, иеленушілері, басшылары немесе өзге де лауазымды адамдары өздеріне сеніп тапсырылған объектілердің терроризмге қарсы қорғалуын қамтамасыз ету мақсатында осы Заңның 4-бабы 3-тармағының 4) тармақшасы негізінде әзірленетін Қағидаларға және осы Заңның 10-2-бабының 2-тармағы негізінде әзірленетін нормативтік құқықтық актілерге сәйкес:</w:t>
      </w:r>
    </w:p>
    <w:p>
      <w:pPr>
        <w:spacing w:after="0"/>
        <w:ind w:left="0"/>
        <w:jc w:val="both"/>
      </w:pPr>
      <w:r>
        <w:rPr>
          <w:rFonts w:ascii="Times New Roman"/>
          <w:b w:val="false"/>
          <w:i w:val="false"/>
          <w:color w:val="000000"/>
          <w:sz w:val="28"/>
        </w:rPr>
        <w:t>
      3) және 4) тармақша мынадай редакцияда жазылсын:</w:t>
      </w:r>
    </w:p>
    <w:p>
      <w:pPr>
        <w:spacing w:after="0"/>
        <w:ind w:left="0"/>
        <w:jc w:val="both"/>
      </w:pPr>
      <w:r>
        <w:rPr>
          <w:rFonts w:ascii="Times New Roman"/>
          <w:b w:val="false"/>
          <w:i w:val="false"/>
          <w:color w:val="000000"/>
          <w:sz w:val="28"/>
        </w:rPr>
        <w:t>
      "3) объектінің терроризмге қарсы қорғалуы бойынша объектілердің персоналдарымен профилактикалық және оқу іс-шараларын ұйымдастыру;</w:t>
      </w:r>
    </w:p>
    <w:p>
      <w:pPr>
        <w:spacing w:after="0"/>
        <w:ind w:left="0"/>
        <w:jc w:val="both"/>
      </w:pPr>
      <w:r>
        <w:rPr>
          <w:rFonts w:ascii="Times New Roman"/>
          <w:b w:val="false"/>
          <w:i w:val="false"/>
          <w:color w:val="000000"/>
          <w:sz w:val="28"/>
        </w:rPr>
        <w:t>
      4) терроризм актілеріне ден қою, сондай-ақ жасалған терроризм актісі нәтижесінде туындаған техногендік сипаттағы қатерлерді жою мәселелері бойынша бірлескен іс-қимылдарды жоспарлау және ұйымдастыру кезінде уәкілетті мемлекеттік органдармен және ұйымдармен, терроризмге қарсы күрес жөніндегі жедел штабтармен қатысуға;";</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xml:space="preserve">
      "1-1. Тиісті өткізу режимін қамтамасыз ету, өз персоналымен оқу іс-шараларын ұйымдастыру, терроризмге қарсы қорғаудың техникалық құралдарын тиісінше пайдалану жөніндегі міндеттерді террористік тұрғыдан осал объектілердің терроризмге қарсы қорғалуын ұйымдастыру жөніндегі қағидаларға сәйкес террористік тұрғыдан осал объектілердің меншік иелерімен, иеленушілерімен немесе басшыларымен күзет қызметтерiн көрсету туралы шарт жасасқан күзет қызметінің субъектілері де орындайды."; </w:t>
      </w:r>
    </w:p>
    <w:p>
      <w:pPr>
        <w:spacing w:after="0"/>
        <w:ind w:left="0"/>
        <w:jc w:val="both"/>
      </w:pPr>
      <w:r>
        <w:rPr>
          <w:rFonts w:ascii="Times New Roman"/>
          <w:b w:val="false"/>
          <w:i w:val="false"/>
          <w:color w:val="000000"/>
          <w:sz w:val="28"/>
        </w:rPr>
        <w:t>
      6) 23-1-бап мынадай редакцияда жазылсын:</w:t>
      </w:r>
    </w:p>
    <w:p>
      <w:pPr>
        <w:spacing w:after="0"/>
        <w:ind w:left="0"/>
        <w:jc w:val="both"/>
      </w:pPr>
      <w:r>
        <w:rPr>
          <w:rFonts w:ascii="Times New Roman"/>
          <w:b w:val="false"/>
          <w:i w:val="false"/>
          <w:color w:val="000000"/>
          <w:sz w:val="28"/>
        </w:rPr>
        <w:t>
      "23-1-бап. Меншік нысандарына қарамастан, террористік тұрғыдан осал объектілердің терроризмге қарсы қорғалуының жай-күйін мемлекеттік бақылау</w:t>
      </w:r>
    </w:p>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қорғалуының жай-күйіне мемлекеттік бақылау Қазақстан Республикасының терроризмге қарсы іс-қимыл саласындағы заңнамасын орындау нысанасына жүзеге асырылады.</w:t>
      </w:r>
    </w:p>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қорғалуының жай-күйіне мемлекеттік бақылау осы Заңға сәйкес Қазақстан Республикасы Қарулы Күштерінің әскери бөлімдері мен мекемелерін, басқа да әскерлері мен әскери құрылымдарын, арнайы мемлекеттік органдардың объектілерін, сондай-ақ Қазақстан Республикасы Мемлекеттік күзет қызметі күзететін объектілерді және Қазақстан Республикасынан тыс жердегі объектілерді қоспағанда, бақылау объектілеріне (субъектілеріне) бару арқылы тексеру нысанында жүзеге асырылады.";</w:t>
      </w:r>
    </w:p>
    <w:p>
      <w:pPr>
        <w:spacing w:after="0"/>
        <w:ind w:left="0"/>
        <w:jc w:val="both"/>
      </w:pPr>
      <w:r>
        <w:rPr>
          <w:rFonts w:ascii="Times New Roman"/>
          <w:b w:val="false"/>
          <w:i w:val="false"/>
          <w:color w:val="000000"/>
          <w:sz w:val="28"/>
        </w:rPr>
        <w:t>
      7) 23-2-бапта: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"23-2-бап. Бақылау субъектілеріне (объектілеріне) бару арқылы тексерулер жүргізу тәртібі";</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Бақылау субъектілерін (объектілерін) тексеруді Қазақстан Республикасының ішкі істер органдары мерзімді негізде және жоспардан тыс жүргізеді. </w:t>
      </w:r>
    </w:p>
    <w:p>
      <w:pPr>
        <w:spacing w:after="0"/>
        <w:ind w:left="0"/>
        <w:jc w:val="both"/>
      </w:pPr>
      <w:r>
        <w:rPr>
          <w:rFonts w:ascii="Times New Roman"/>
          <w:b w:val="false"/>
          <w:i w:val="false"/>
          <w:color w:val="000000"/>
          <w:sz w:val="28"/>
        </w:rPr>
        <w:t xml:space="preserve">
      Мерзімді негізде тексеру уәкілетті орган бақылау субъектісіне қатысты 2 жылда 1 рет белгілейтін тексеру болып табылады. </w:t>
      </w:r>
    </w:p>
    <w:p>
      <w:pPr>
        <w:spacing w:after="0"/>
        <w:ind w:left="0"/>
        <w:jc w:val="both"/>
      </w:pPr>
      <w:r>
        <w:rPr>
          <w:rFonts w:ascii="Times New Roman"/>
          <w:b w:val="false"/>
          <w:i w:val="false"/>
          <w:color w:val="000000"/>
          <w:sz w:val="28"/>
        </w:rPr>
        <w:t>
      Жоспардан тыс тексеру:</w:t>
      </w:r>
    </w:p>
    <w:p>
      <w:pPr>
        <w:spacing w:after="0"/>
        <w:ind w:left="0"/>
        <w:jc w:val="both"/>
      </w:pPr>
      <w:r>
        <w:rPr>
          <w:rFonts w:ascii="Times New Roman"/>
          <w:b w:val="false"/>
          <w:i w:val="false"/>
          <w:color w:val="000000"/>
          <w:sz w:val="28"/>
        </w:rPr>
        <w:t>
      1) бұрын берілген нұсқамалардың орындалуын бақылау;</w:t>
      </w:r>
    </w:p>
    <w:p>
      <w:pPr>
        <w:spacing w:after="0"/>
        <w:ind w:left="0"/>
        <w:jc w:val="both"/>
      </w:pPr>
      <w:r>
        <w:rPr>
          <w:rFonts w:ascii="Times New Roman"/>
          <w:b w:val="false"/>
          <w:i w:val="false"/>
          <w:color w:val="000000"/>
          <w:sz w:val="28"/>
        </w:rPr>
        <w:t xml:space="preserve">
      2) Қазақстан Республикасының барлық аумағында немесе аймақтары мен елді мекендерінің аумағында террористік қауіптілік деңгейін енгізу; </w:t>
      </w:r>
    </w:p>
    <w:p>
      <w:pPr>
        <w:spacing w:after="0"/>
        <w:ind w:left="0"/>
        <w:jc w:val="both"/>
      </w:pPr>
      <w:r>
        <w:rPr>
          <w:rFonts w:ascii="Times New Roman"/>
          <w:b w:val="false"/>
          <w:i w:val="false"/>
          <w:color w:val="000000"/>
          <w:sz w:val="28"/>
        </w:rPr>
        <w:t>
      3) террористік тұрғыдан осал объектілерге қатысты террористік сипаттағы ықтимал қатерлер туралы ақпарат түскен жағдайда, облыстардың, республикалық маңызы бар қалалардың, астананың терроризмге қарсы комиссиясының төрағасы шешім қабылдаған кезде тағайындалатын тексеру болып табылады.";</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мынадай мазмұндағы 2-1 және 2-2-тармақтармен толықтырылсын:</w:t>
      </w:r>
    </w:p>
    <w:p>
      <w:pPr>
        <w:spacing w:after="0"/>
        <w:ind w:left="0"/>
        <w:jc w:val="both"/>
      </w:pPr>
      <w:r>
        <w:rPr>
          <w:rFonts w:ascii="Times New Roman"/>
          <w:b w:val="false"/>
          <w:i w:val="false"/>
          <w:color w:val="000000"/>
          <w:sz w:val="28"/>
        </w:rPr>
        <w:t xml:space="preserve">
      "2-1. Тексеру қадағалау субъектісіне алдын ала хабарламай жүргізіледі. </w:t>
      </w:r>
    </w:p>
    <w:p>
      <w:pPr>
        <w:spacing w:after="0"/>
        <w:ind w:left="0"/>
        <w:jc w:val="both"/>
      </w:pPr>
      <w:r>
        <w:rPr>
          <w:rFonts w:ascii="Times New Roman"/>
          <w:b w:val="false"/>
          <w:i w:val="false"/>
          <w:color w:val="000000"/>
          <w:sz w:val="28"/>
        </w:rPr>
        <w:t>
      2-2. Ішкі істер органдарының лауазымды адамдары тексеру жүргізу кезінде мыналарға:</w:t>
      </w:r>
    </w:p>
    <w:p>
      <w:pPr>
        <w:spacing w:after="0"/>
        <w:ind w:left="0"/>
        <w:jc w:val="both"/>
      </w:pPr>
      <w:r>
        <w:rPr>
          <w:rFonts w:ascii="Times New Roman"/>
          <w:b w:val="false"/>
          <w:i w:val="false"/>
          <w:color w:val="000000"/>
          <w:sz w:val="28"/>
        </w:rPr>
        <w:t>
      1) осы баптың 3-тармағында көрсетілген құжаттарды ұсынған кезде бақылау субъектісінің аумағына және үй-жайларына кедергісіз кіруіне;</w:t>
      </w:r>
    </w:p>
    <w:p>
      <w:pPr>
        <w:spacing w:after="0"/>
        <w:ind w:left="0"/>
        <w:jc w:val="both"/>
      </w:pPr>
      <w:r>
        <w:rPr>
          <w:rFonts w:ascii="Times New Roman"/>
          <w:b w:val="false"/>
          <w:i w:val="false"/>
          <w:color w:val="000000"/>
          <w:sz w:val="28"/>
        </w:rPr>
        <w:t>
      2) қағаз және электрондық жеткізгіштерде құжаттарды (мәліметтерді) алуға не олардың көшірмелерін тексеру нәтижелері туралы актіге қоса тіркеу үшін, сондай-ақ тексерудің міндеттері мен нысанына сәйкес терроризмге қарсы қорғаудың инженерлік-техникалық құралдарына қол жеткізуге;</w:t>
      </w:r>
    </w:p>
    <w:p>
      <w:pPr>
        <w:spacing w:after="0"/>
        <w:ind w:left="0"/>
        <w:jc w:val="both"/>
      </w:pPr>
      <w:r>
        <w:rPr>
          <w:rFonts w:ascii="Times New Roman"/>
          <w:b w:val="false"/>
          <w:i w:val="false"/>
          <w:color w:val="000000"/>
          <w:sz w:val="28"/>
        </w:rPr>
        <w:t>
      3) мемлекеттік органдар мен ведомстволық бағынысты ұйымдардың мамандарын, консультанттарын және сарапшыларын тартуға (азаматтық авиация, өнеркәсіп қауіпсіздігі, атом энергиясы саласындағы уәкілетті мемлекеттік органдардың мамандарын міндетті тарту);</w:t>
      </w:r>
    </w:p>
    <w:p>
      <w:pPr>
        <w:spacing w:after="0"/>
        <w:ind w:left="0"/>
        <w:jc w:val="both"/>
      </w:pPr>
      <w:r>
        <w:rPr>
          <w:rFonts w:ascii="Times New Roman"/>
          <w:b w:val="false"/>
          <w:i w:val="false"/>
          <w:color w:val="000000"/>
          <w:sz w:val="28"/>
        </w:rPr>
        <w:t>
      4) аудио-, фото- және бейне түсіруді жүзеге асыруға құқылы.";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Тексеру тағайындау туралы актіні тексерілетін тұлғаға не оның уәкілетті өкіліне тапсыру сәті тексеру жүргізудің басталуы болып есептеледі.";</w:t>
      </w:r>
    </w:p>
    <w:p>
      <w:pPr>
        <w:spacing w:after="0"/>
        <w:ind w:left="0"/>
        <w:jc w:val="both"/>
      </w:pPr>
      <w:r>
        <w:rPr>
          <w:rFonts w:ascii="Times New Roman"/>
          <w:b w:val="false"/>
          <w:i w:val="false"/>
          <w:color w:val="000000"/>
          <w:sz w:val="28"/>
        </w:rPr>
        <w:t>
      мынадай мазмұндағы 5-1, 5-2, 5-3 және 5-4-тармақтармен толықтырылсын:</w:t>
      </w:r>
    </w:p>
    <w:p>
      <w:pPr>
        <w:spacing w:after="0"/>
        <w:ind w:left="0"/>
        <w:jc w:val="both"/>
      </w:pPr>
      <w:r>
        <w:rPr>
          <w:rFonts w:ascii="Times New Roman"/>
          <w:b w:val="false"/>
          <w:i w:val="false"/>
          <w:color w:val="000000"/>
          <w:sz w:val="28"/>
        </w:rPr>
        <w:t xml:space="preserve">
      "5-1. Тексеру тағайындау туралы актіде: </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уәкілетті органның атауы;</w:t>
      </w:r>
    </w:p>
    <w:p>
      <w:pPr>
        <w:spacing w:after="0"/>
        <w:ind w:left="0"/>
        <w:jc w:val="both"/>
      </w:pPr>
      <w:r>
        <w:rPr>
          <w:rFonts w:ascii="Times New Roman"/>
          <w:b w:val="false"/>
          <w:i w:val="false"/>
          <w:color w:val="000000"/>
          <w:sz w:val="28"/>
        </w:rPr>
        <w:t>
      3) тексеру жүргізуге уәкілетті адамның тегі, аты, әкесінің аты (егер ол жеке басын куәландыратын құжатта көрсетілген болса)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xml:space="preserve">
      5) бақылау субъектісінің атауы, оның өкілінің тегі, аты, әкесінің аты (егер ол жеке басын куәландыратын құжатта көрсетілген болса), оның тұратын жері, сәйкестендіру нөмірі және қадағалау объектісі; </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негізі (жоспарлы, жоспардан тыс. Жоспардан тыс тексеру жағдайында жоспардан тыс тексеру үшін негіз болған себеп көрсетіледі);</w:t>
      </w:r>
    </w:p>
    <w:p>
      <w:pPr>
        <w:spacing w:after="0"/>
        <w:ind w:left="0"/>
        <w:jc w:val="both"/>
      </w:pPr>
      <w:r>
        <w:rPr>
          <w:rFonts w:ascii="Times New Roman"/>
          <w:b w:val="false"/>
          <w:i w:val="false"/>
          <w:color w:val="000000"/>
          <w:sz w:val="28"/>
        </w:rPr>
        <w:t>
      9) актіге қол қоюға уәкілетті адамның қолы және уәкілетті органның мөрі;</w:t>
      </w:r>
    </w:p>
    <w:p>
      <w:pPr>
        <w:spacing w:after="0"/>
        <w:ind w:left="0"/>
        <w:jc w:val="both"/>
      </w:pPr>
      <w:r>
        <w:rPr>
          <w:rFonts w:ascii="Times New Roman"/>
          <w:b w:val="false"/>
          <w:i w:val="false"/>
          <w:color w:val="000000"/>
          <w:sz w:val="28"/>
        </w:rPr>
        <w:t>
      10) бақылау субъектісінің не оның уәкілетті адамының тексеру тағайындау туралы актіні алғаны немесе алудан бас тартқаны туралы қолы көрсетіледі.</w:t>
      </w:r>
    </w:p>
    <w:p>
      <w:pPr>
        <w:spacing w:after="0"/>
        <w:ind w:left="0"/>
        <w:jc w:val="both"/>
      </w:pPr>
      <w:r>
        <w:rPr>
          <w:rFonts w:ascii="Times New Roman"/>
          <w:b w:val="false"/>
          <w:i w:val="false"/>
          <w:color w:val="000000"/>
          <w:sz w:val="28"/>
        </w:rPr>
        <w:t>
      5-2. Тексеру тағайындау туралы акт Қазақстан Республикасының Кәсіпкерлік кодексінің 140-бабының 3-тармағына сәйкес тіркеуге жатады.</w:t>
      </w:r>
    </w:p>
    <w:p>
      <w:pPr>
        <w:spacing w:after="0"/>
        <w:ind w:left="0"/>
        <w:jc w:val="both"/>
      </w:pPr>
      <w:r>
        <w:rPr>
          <w:rFonts w:ascii="Times New Roman"/>
          <w:b w:val="false"/>
          <w:i w:val="false"/>
          <w:color w:val="000000"/>
          <w:sz w:val="28"/>
        </w:rPr>
        <w:t>
      5-3. Тексеру тағайындау туралы актіні қабылдаудан бас тартқан немесе тексеруді жүзеге асыратын лауазымды адамдардың субъектілерге (объектілерге) және (немесе) тексеру жүргізу үшін қажетті материалдарға қол жеткізуге кедергі келтірген жағдайларда хаттама жасалады, оған тексеруді жүзеге асыратын лауазымды адам және бақылау субъектісі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туралы жазбаша түсіндірме беріп, хаттамаға қол қоюдан бас тартуға құқылы. Тексеру тағайындау туралы актіні алудан бас тарту тексеруді тоқтату үшін негіз болып табылмайды.</w:t>
      </w:r>
    </w:p>
    <w:p>
      <w:pPr>
        <w:spacing w:after="0"/>
        <w:ind w:left="0"/>
        <w:jc w:val="both"/>
      </w:pPr>
      <w:r>
        <w:rPr>
          <w:rFonts w:ascii="Times New Roman"/>
          <w:b w:val="false"/>
          <w:i w:val="false"/>
          <w:color w:val="000000"/>
          <w:sz w:val="28"/>
        </w:rPr>
        <w:t>
      5-4. Тексеру жүргізу мерзімі осы баптың 4-тармағында анықталған он бес күннен аспайтын мерзімге тек бір рет ұзартылуы мүмкін. Ұзарту уәкілетті органның басшысымен (не оның міндетін атқаратын тұлғамен) күрделі және (немесе) ұзақ мерзімді сараптама (зерттеу) жүргізу қажеттілігі туындаған жағдайларда ғана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субъектісіне хабарлай отырып, тексеруді ұзарту туралы қосымша актімен ресімделеді, онда тексеруді тағайындау туралы алдыңғы актінің тіркеу нөмірі мен күні және ұзарту себебі көрсетіледі.</w:t>
      </w:r>
    </w:p>
    <w:p>
      <w:pPr>
        <w:spacing w:after="0"/>
        <w:ind w:left="0"/>
        <w:jc w:val="both"/>
      </w:pPr>
      <w:r>
        <w:rPr>
          <w:rFonts w:ascii="Times New Roman"/>
          <w:b w:val="false"/>
          <w:i w:val="false"/>
          <w:color w:val="000000"/>
          <w:sz w:val="28"/>
        </w:rPr>
        <w:t xml:space="preserve">
      Тексеру мерзімдерін ұзартқан жағдайда ішкі істер органдары міндетті тәртіпте ол туралы бақылау субъектісіне не оның уәкілетті адамына хабарлайды. </w:t>
      </w:r>
    </w:p>
    <w:p>
      <w:pPr>
        <w:spacing w:after="0"/>
        <w:ind w:left="0"/>
        <w:jc w:val="both"/>
      </w:pPr>
      <w:r>
        <w:rPr>
          <w:rFonts w:ascii="Times New Roman"/>
          <w:b w:val="false"/>
          <w:i w:val="false"/>
          <w:color w:val="000000"/>
          <w:sz w:val="28"/>
        </w:rPr>
        <w:t>
      Тексеру мерзімдерін ұзарту туралы хабарламаны ішкі істер органдары ұзартқанға дейін бір жұмыс күн бұрын тапсырыс пошта жөнелтілімі нысанында алғаны туралы хабарламамен не электрондық цифрлық қолтаңба қойылған электрондық құжат арқылы, егер субъект мұндай мекенжайды бұрын бақылау органына табыс еткен болса, бақылау субъектісінің электрондық поштасының мекенжайына немесе өзге де лайықты тәсілмен жолданады.";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xml:space="preserve">
      "6. Тексеруді жүзеге асыратын Қазақстан Республикасы ішкі істер органының қызметкері тексеру нәтижелері бойынша екі данада: </w:t>
      </w:r>
    </w:p>
    <w:p>
      <w:pPr>
        <w:spacing w:after="0"/>
        <w:ind w:left="0"/>
        <w:jc w:val="both"/>
      </w:pPr>
      <w:r>
        <w:rPr>
          <w:rFonts w:ascii="Times New Roman"/>
          <w:b w:val="false"/>
          <w:i w:val="false"/>
          <w:color w:val="000000"/>
          <w:sz w:val="28"/>
        </w:rPr>
        <w:t>
      1) тексеру нәтижелері туралы акт;</w:t>
      </w:r>
    </w:p>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p>
      <w:pPr>
        <w:spacing w:after="0"/>
        <w:ind w:left="0"/>
        <w:jc w:val="both"/>
      </w:pPr>
      <w:r>
        <w:rPr>
          <w:rFonts w:ascii="Times New Roman"/>
          <w:b w:val="false"/>
          <w:i w:val="false"/>
          <w:color w:val="000000"/>
          <w:sz w:val="28"/>
        </w:rPr>
        <w:t>
      Егер тексеру жүргізу нәтижесінде осы баптың 16-тармағында көрсетілген мән-жайларды қоспағанда, субъектінің объектінің терроризмге қарсы қорғалуын қамтамасыз ету бойынша міндеттерін орындамау және (немесе) тиісінше орындамау фактісі анықталған болса, бақылау органының лауазымды адамы (адамдары) Қазақстан Республикасының заңнамасында көзделген өкілеттіктер шегінде бұзушылыққа жол берген адамдарды Қазақстан Республикасының заңдарымен белгіленген жауапкершілікке тарту бойынша Қазақстан Республикасының заңдарында көзделген шараларды қабылдауға міндетті.";</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Тексеру нәтижелері туралы актіде:</w:t>
      </w:r>
    </w:p>
    <w:p>
      <w:pPr>
        <w:spacing w:after="0"/>
        <w:ind w:left="0"/>
        <w:jc w:val="both"/>
      </w:pPr>
      <w:r>
        <w:rPr>
          <w:rFonts w:ascii="Times New Roman"/>
          <w:b w:val="false"/>
          <w:i w:val="false"/>
          <w:color w:val="000000"/>
          <w:sz w:val="28"/>
        </w:rPr>
        <w:t>
      1) актінің нөмірі, жасаған күні, уақыты және орны;</w:t>
      </w:r>
    </w:p>
    <w:p>
      <w:pPr>
        <w:spacing w:after="0"/>
        <w:ind w:left="0"/>
        <w:jc w:val="both"/>
      </w:pPr>
      <w:r>
        <w:rPr>
          <w:rFonts w:ascii="Times New Roman"/>
          <w:b w:val="false"/>
          <w:i w:val="false"/>
          <w:color w:val="000000"/>
          <w:sz w:val="28"/>
        </w:rPr>
        <w:t>
      2) уәкілетті органның атауы;</w:t>
      </w:r>
    </w:p>
    <w:p>
      <w:pPr>
        <w:spacing w:after="0"/>
        <w:ind w:left="0"/>
        <w:jc w:val="both"/>
      </w:pPr>
      <w:r>
        <w:rPr>
          <w:rFonts w:ascii="Times New Roman"/>
          <w:b w:val="false"/>
          <w:i w:val="false"/>
          <w:color w:val="000000"/>
          <w:sz w:val="28"/>
        </w:rPr>
        <w:t>
      3) негізінде тексеру жүргізілген тексеру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 жеке басын куәландыратын құжатта көрсетілген болса) және лауазымы;</w:t>
      </w:r>
    </w:p>
    <w:p>
      <w:pPr>
        <w:spacing w:after="0"/>
        <w:ind w:left="0"/>
        <w:jc w:val="both"/>
      </w:pPr>
      <w:r>
        <w:rPr>
          <w:rFonts w:ascii="Times New Roman"/>
          <w:b w:val="false"/>
          <w:i w:val="false"/>
          <w:color w:val="000000"/>
          <w:sz w:val="28"/>
        </w:rPr>
        <w:t>
      5)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6) бақылау субъектісінің атауы, оның өкілінің тегі, аты, әкесінің аты (егер ол жеке басын куәландыратын құжатта көрсетілген болса), оның тұратын жері, сәйкестендіру нөмірі және бақылау объектісі;</w:t>
      </w:r>
    </w:p>
    <w:p>
      <w:pPr>
        <w:spacing w:after="0"/>
        <w:ind w:left="0"/>
        <w:jc w:val="both"/>
      </w:pPr>
      <w:r>
        <w:rPr>
          <w:rFonts w:ascii="Times New Roman"/>
          <w:b w:val="false"/>
          <w:i w:val="false"/>
          <w:color w:val="000000"/>
          <w:sz w:val="28"/>
        </w:rPr>
        <w:t>
      7) тексеру жүргізу күні, жері және кезеңі;</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9) бақылау субъектісін, сондай-ақ тексеру жүргізу кезінде қатысқан адамдарды тексеру нәтижелері туралы актімен таныстыру немесе танысудан бас тартқаны туралы мәліметтер, олардың қолдары немесе қол қоюдан бас тартқаны туралы жазбасы;</w:t>
      </w:r>
    </w:p>
    <w:p>
      <w:pPr>
        <w:spacing w:after="0"/>
        <w:ind w:left="0"/>
        <w:jc w:val="both"/>
      </w:pPr>
      <w:r>
        <w:rPr>
          <w:rFonts w:ascii="Times New Roman"/>
          <w:b w:val="false"/>
          <w:i w:val="false"/>
          <w:color w:val="000000"/>
          <w:sz w:val="28"/>
        </w:rPr>
        <w:t>
      10) тексеру жүргізген лауазымды адамның қолы көрсетіледі.";</w:t>
      </w:r>
    </w:p>
    <w:p>
      <w:pPr>
        <w:spacing w:after="0"/>
        <w:ind w:left="0"/>
        <w:jc w:val="both"/>
      </w:pPr>
      <w:r>
        <w:rPr>
          <w:rFonts w:ascii="Times New Roman"/>
          <w:b w:val="false"/>
          <w:i w:val="false"/>
          <w:color w:val="000000"/>
          <w:sz w:val="28"/>
        </w:rPr>
        <w:t>
      7 және 8-тармақтар мынадай редакцияда жазылсын:</w:t>
      </w:r>
    </w:p>
    <w:p>
      <w:pPr>
        <w:spacing w:after="0"/>
        <w:ind w:left="0"/>
        <w:jc w:val="both"/>
      </w:pPr>
      <w:r>
        <w:rPr>
          <w:rFonts w:ascii="Times New Roman"/>
          <w:b w:val="false"/>
          <w:i w:val="false"/>
          <w:color w:val="000000"/>
          <w:sz w:val="28"/>
        </w:rPr>
        <w:t>
      "7. Тексеру нәтижелері туралы актіге бұзушылықтар анықталған жағдайларда анықталған бұзушылықтарды жою туралы нұсқама қоса беріледі.</w:t>
      </w:r>
    </w:p>
    <w:p>
      <w:pPr>
        <w:spacing w:after="0"/>
        <w:ind w:left="0"/>
        <w:jc w:val="both"/>
      </w:pPr>
      <w:r>
        <w:rPr>
          <w:rFonts w:ascii="Times New Roman"/>
          <w:b w:val="false"/>
          <w:i w:val="false"/>
          <w:color w:val="000000"/>
          <w:sz w:val="28"/>
        </w:rPr>
        <w:t>
      Тексеру жүргізу барысында террористік тұрғыдан осал объектілердің терроризмге қарсы қорғалуын қамтамасыз ету бойынша міндеттерді орындамау және (немесе) тиісінше орындамау анықталған тексеру нәтижелері туралы әрбір акт бойынша бір ғана нұсқама берілуі мүмкін.</w:t>
      </w:r>
    </w:p>
    <w:p>
      <w:pPr>
        <w:spacing w:after="0"/>
        <w:ind w:left="0"/>
        <w:jc w:val="both"/>
      </w:pPr>
      <w:r>
        <w:rPr>
          <w:rFonts w:ascii="Times New Roman"/>
          <w:b w:val="false"/>
          <w:i w:val="false"/>
          <w:color w:val="000000"/>
          <w:sz w:val="28"/>
        </w:rPr>
        <w:t>
      Тексеру нәтижелері бойынша ескертпелер және (немесе) қарсылықтар болған жағдайда, тексерілетін адам оларды жазбаша түрде баяндайды. Ескертпелер және (немесе) қарсылықтар тексеру жүргізу нәтижелері туралы актіге қоса берілуі мүмкін, бұл туралы тиісті белгі жасалады.</w:t>
      </w:r>
    </w:p>
    <w:p>
      <w:pPr>
        <w:spacing w:after="0"/>
        <w:ind w:left="0"/>
        <w:jc w:val="both"/>
      </w:pPr>
      <w:r>
        <w:rPr>
          <w:rFonts w:ascii="Times New Roman"/>
          <w:b w:val="false"/>
          <w:i w:val="false"/>
          <w:color w:val="000000"/>
          <w:sz w:val="28"/>
        </w:rPr>
        <w:t>
      8. Тексерілетін тұлғаның түпнұсқасында бар құжаттардың көшірмелерін қоспағанда, анықталған бұзушылықтарды жою туралы нұсқамамен (олар болған жағдайда), қосымшалардың көшірмелерімен бірге тексеру нәтижелері туралы актінің бір данасы танысу және анықталған бұзушылықтарды жою жөнінде шаралар қолдану және басқа да іс-қимылдар үшін тексерілетін тұлғаға не оның уәкілетті өкіліне тапсырылады.";</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Тексеру тағайындау туралы актіде көрсетілген тексерудің аяқталған мерзімінен кешіктірмей тексеру нәтижелері туралы актіні бақылау субъектісіне не оның уәкілетті өкіліне табыс еткен күн тексеру аяқталған күн болып саналады.";</w:t>
      </w:r>
    </w:p>
    <w:p>
      <w:pPr>
        <w:spacing w:after="0"/>
        <w:ind w:left="0"/>
        <w:jc w:val="both"/>
      </w:pPr>
      <w:r>
        <w:rPr>
          <w:rFonts w:ascii="Times New Roman"/>
          <w:b w:val="false"/>
          <w:i w:val="false"/>
          <w:color w:val="000000"/>
          <w:sz w:val="28"/>
        </w:rPr>
        <w:t>
      мынадай мазмұндағы 11, 12, 13, 14, 15, 16, 17, 18, 19, 20, 21, 22, 23 және 24-тармақтармен толықтырылсын:</w:t>
      </w:r>
    </w:p>
    <w:p>
      <w:pPr>
        <w:spacing w:after="0"/>
        <w:ind w:left="0"/>
        <w:jc w:val="both"/>
      </w:pPr>
      <w:r>
        <w:rPr>
          <w:rFonts w:ascii="Times New Roman"/>
          <w:b w:val="false"/>
          <w:i w:val="false"/>
          <w:color w:val="000000"/>
          <w:sz w:val="28"/>
        </w:rPr>
        <w:t>
      "11. Тексеру нәтижелері туралы акт мынадай тәсілдермен:</w:t>
      </w:r>
    </w:p>
    <w:p>
      <w:pPr>
        <w:spacing w:after="0"/>
        <w:ind w:left="0"/>
        <w:jc w:val="both"/>
      </w:pPr>
      <w:r>
        <w:rPr>
          <w:rFonts w:ascii="Times New Roman"/>
          <w:b w:val="false"/>
          <w:i w:val="false"/>
          <w:color w:val="000000"/>
          <w:sz w:val="28"/>
        </w:rPr>
        <w:t xml:space="preserve">
      1) қолма-қол – алғаны туралы белгімен; </w:t>
      </w:r>
    </w:p>
    <w:p>
      <w:pPr>
        <w:spacing w:after="0"/>
        <w:ind w:left="0"/>
        <w:jc w:val="both"/>
      </w:pPr>
      <w:r>
        <w:rPr>
          <w:rFonts w:ascii="Times New Roman"/>
          <w:b w:val="false"/>
          <w:i w:val="false"/>
          <w:color w:val="000000"/>
          <w:sz w:val="28"/>
        </w:rPr>
        <w:t>
      2) поштамен – хабарламамен тапсырыс хатын жолдау арқылы табыс етіледі.</w:t>
      </w:r>
    </w:p>
    <w:p>
      <w:pPr>
        <w:spacing w:after="0"/>
        <w:ind w:left="0"/>
        <w:jc w:val="both"/>
      </w:pPr>
      <w:r>
        <w:rPr>
          <w:rFonts w:ascii="Times New Roman"/>
          <w:b w:val="false"/>
          <w:i w:val="false"/>
          <w:color w:val="000000"/>
          <w:sz w:val="28"/>
        </w:rPr>
        <w:t>
      12. Террористік тұрғыдан осал объектілердің терроризмге қарсы қорғалуын қамтамасыз ету саласындағы Қазақстан Республикасы заңнамасының талаптарын бұзу болмаған жағдайда тексеру жүргізу кезінде тексеру нәтижелері туралы актіде тиісті жазба жасалады.</w:t>
      </w:r>
    </w:p>
    <w:p>
      <w:pPr>
        <w:spacing w:after="0"/>
        <w:ind w:left="0"/>
        <w:jc w:val="both"/>
      </w:pPr>
      <w:r>
        <w:rPr>
          <w:rFonts w:ascii="Times New Roman"/>
          <w:b w:val="false"/>
          <w:i w:val="false"/>
          <w:color w:val="000000"/>
          <w:sz w:val="28"/>
        </w:rPr>
        <w:t>
      13. Тексеру қорытындылары бойынша осы Заңмен белгіленген іс-шараларды және оны іске асыру үшін қабылданған заңға тәуелді нормативтік құқықтық актілерді орындамау (бұзушылықтар) анықталған жағдайда бақылау органының лауазымды адамы анықталған бұзушылықтарды жою туралы нұсқама жасайды.</w:t>
      </w:r>
    </w:p>
    <w:p>
      <w:pPr>
        <w:spacing w:after="0"/>
        <w:ind w:left="0"/>
        <w:jc w:val="both"/>
      </w:pPr>
      <w:r>
        <w:rPr>
          <w:rFonts w:ascii="Times New Roman"/>
          <w:b w:val="false"/>
          <w:i w:val="false"/>
          <w:color w:val="000000"/>
          <w:sz w:val="28"/>
        </w:rPr>
        <w:t>
      14. Анықталған бұзушылықтарды жою туралы нұсқамада:</w:t>
      </w:r>
    </w:p>
    <w:p>
      <w:pPr>
        <w:spacing w:after="0"/>
        <w:ind w:left="0"/>
        <w:jc w:val="both"/>
      </w:pPr>
      <w:r>
        <w:rPr>
          <w:rFonts w:ascii="Times New Roman"/>
          <w:b w:val="false"/>
          <w:i w:val="false"/>
          <w:color w:val="000000"/>
          <w:sz w:val="28"/>
        </w:rPr>
        <w:t>
      1) нөмірі мен күні;</w:t>
      </w:r>
    </w:p>
    <w:p>
      <w:pPr>
        <w:spacing w:after="0"/>
        <w:ind w:left="0"/>
        <w:jc w:val="both"/>
      </w:pPr>
      <w:r>
        <w:rPr>
          <w:rFonts w:ascii="Times New Roman"/>
          <w:b w:val="false"/>
          <w:i w:val="false"/>
          <w:color w:val="000000"/>
          <w:sz w:val="28"/>
        </w:rPr>
        <w:t>
      2) тексеру жүргізген адамдардың тегі, аты, әкесінің аты (егер ол жеке басын куәландыратын құжатта көрсетілген болса) және лауазымы;</w:t>
      </w:r>
    </w:p>
    <w:p>
      <w:pPr>
        <w:spacing w:after="0"/>
        <w:ind w:left="0"/>
        <w:jc w:val="both"/>
      </w:pPr>
      <w:r>
        <w:rPr>
          <w:rFonts w:ascii="Times New Roman"/>
          <w:b w:val="false"/>
          <w:i w:val="false"/>
          <w:color w:val="000000"/>
          <w:sz w:val="28"/>
        </w:rPr>
        <w:t xml:space="preserve">
      3) бақылау субъектісінің атауы, оның өкілінің тегі, аты, әкесінің аты (егер ол жеке басын куәландыратын құжатта көрсетілген болса), оның орналасқан жері, сәйкестендіру нөмірі және бақылау объектісі; </w:t>
      </w:r>
    </w:p>
    <w:p>
      <w:pPr>
        <w:spacing w:after="0"/>
        <w:ind w:left="0"/>
        <w:jc w:val="both"/>
      </w:pPr>
      <w:r>
        <w:rPr>
          <w:rFonts w:ascii="Times New Roman"/>
          <w:b w:val="false"/>
          <w:i w:val="false"/>
          <w:color w:val="000000"/>
          <w:sz w:val="28"/>
        </w:rPr>
        <w:t>
      4) тексеру нәтижелері туралы актінің нөмірі мен күні;</w:t>
      </w:r>
    </w:p>
    <w:p>
      <w:pPr>
        <w:spacing w:after="0"/>
        <w:ind w:left="0"/>
        <w:jc w:val="both"/>
      </w:pPr>
      <w:r>
        <w:rPr>
          <w:rFonts w:ascii="Times New Roman"/>
          <w:b w:val="false"/>
          <w:i w:val="false"/>
          <w:color w:val="000000"/>
          <w:sz w:val="28"/>
        </w:rPr>
        <w:t>
      5) анықталған бұзушылықтар мен оларды жою туралы талаптар;</w:t>
      </w:r>
    </w:p>
    <w:p>
      <w:pPr>
        <w:spacing w:after="0"/>
        <w:ind w:left="0"/>
        <w:jc w:val="both"/>
      </w:pPr>
      <w:r>
        <w:rPr>
          <w:rFonts w:ascii="Times New Roman"/>
          <w:b w:val="false"/>
          <w:i w:val="false"/>
          <w:color w:val="000000"/>
          <w:sz w:val="28"/>
        </w:rPr>
        <w:t>
      6) нұсқаманы орындау мерзімдері;</w:t>
      </w:r>
    </w:p>
    <w:p>
      <w:pPr>
        <w:spacing w:after="0"/>
        <w:ind w:left="0"/>
        <w:jc w:val="both"/>
      </w:pPr>
      <w:r>
        <w:rPr>
          <w:rFonts w:ascii="Times New Roman"/>
          <w:b w:val="false"/>
          <w:i w:val="false"/>
          <w:color w:val="000000"/>
          <w:sz w:val="28"/>
        </w:rPr>
        <w:t xml:space="preserve">
      7) шағымдану тәртібі көрсетіледі. </w:t>
      </w:r>
    </w:p>
    <w:p>
      <w:pPr>
        <w:spacing w:after="0"/>
        <w:ind w:left="0"/>
        <w:jc w:val="both"/>
      </w:pPr>
      <w:r>
        <w:rPr>
          <w:rFonts w:ascii="Times New Roman"/>
          <w:b w:val="false"/>
          <w:i w:val="false"/>
          <w:color w:val="000000"/>
          <w:sz w:val="28"/>
        </w:rPr>
        <w:t>
      15. Анықталған бұзушылықтарды жою туралы нұсқаманы орындау оны орындау мүмкіндігіне нақты ықпал ететін мән-жайлар ескеріп отырып бірақ анықталған бұзушылықтарды жою туралы нұсқама табыс етілген күннен бастап күнтізбелік отыз күннен кем емес мерзімде айқындалады.</w:t>
      </w:r>
    </w:p>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мүмкіндіктерінің бар болуы;</w:t>
      </w:r>
    </w:p>
    <w:p>
      <w:pPr>
        <w:spacing w:after="0"/>
        <w:ind w:left="0"/>
        <w:jc w:val="both"/>
      </w:pPr>
      <w:r>
        <w:rPr>
          <w:rFonts w:ascii="Times New Roman"/>
          <w:b w:val="false"/>
          <w:i w:val="false"/>
          <w:color w:val="000000"/>
          <w:sz w:val="28"/>
        </w:rPr>
        <w:t>
      2) инженерлік-техникалық қорғау құралдарының техникалық жай-күйінің ерекшеліктері;</w:t>
      </w:r>
    </w:p>
    <w:p>
      <w:pPr>
        <w:spacing w:after="0"/>
        <w:ind w:left="0"/>
        <w:jc w:val="both"/>
      </w:pPr>
      <w:r>
        <w:rPr>
          <w:rFonts w:ascii="Times New Roman"/>
          <w:b w:val="false"/>
          <w:i w:val="false"/>
          <w:color w:val="000000"/>
          <w:sz w:val="28"/>
        </w:rPr>
        <w:t>
      3) мемлекеттік органдардан, жергілікті атқарушы органдардан міндетті қорытындыларды, келісулерді және Қазақстан Республикасының заңдарында белгіленген басқа да құжаттарды алу мерзімдері;</w:t>
      </w:r>
    </w:p>
    <w:p>
      <w:pPr>
        <w:spacing w:after="0"/>
        <w:ind w:left="0"/>
        <w:jc w:val="both"/>
      </w:pPr>
      <w:r>
        <w:rPr>
          <w:rFonts w:ascii="Times New Roman"/>
          <w:b w:val="false"/>
          <w:i w:val="false"/>
          <w:color w:val="000000"/>
          <w:sz w:val="28"/>
        </w:rPr>
        <w:t xml:space="preserve">
      4) бюджеттік жоспарлау саласындағы Қазақстан Республикасының нормативтік құқықтық актілеріне сәйкес ресімделген растаушы құжаттар бар болған жағдайда, мемлекеттік бюджеттен объектілердің терроризмге қарсы қорғалуына ақша қаражатының уақтылы, толық бөлінуі немесе түспеуі ескеріледі. </w:t>
      </w:r>
    </w:p>
    <w:p>
      <w:pPr>
        <w:spacing w:after="0"/>
        <w:ind w:left="0"/>
        <w:jc w:val="both"/>
      </w:pPr>
      <w:r>
        <w:rPr>
          <w:rFonts w:ascii="Times New Roman"/>
          <w:b w:val="false"/>
          <w:i w:val="false"/>
          <w:color w:val="000000"/>
          <w:sz w:val="28"/>
        </w:rPr>
        <w:t>
      16. Осы баптың 15-тармағының 3) және 4) тармақшаларымен байланысты бұзушылықтар анықталған жағдайларда осы Заңның 10-3-бабында көзделген барлық басқа міндеттері орындалған жағдайда бұзушылықтарды жою туралы нұсқама әкімшілік құқық бұзушылық туралы іс қозғалмай жасалады.</w:t>
      </w:r>
    </w:p>
    <w:p>
      <w:pPr>
        <w:spacing w:after="0"/>
        <w:ind w:left="0"/>
        <w:jc w:val="both"/>
      </w:pPr>
      <w:r>
        <w:rPr>
          <w:rFonts w:ascii="Times New Roman"/>
          <w:b w:val="false"/>
          <w:i w:val="false"/>
          <w:color w:val="000000"/>
          <w:sz w:val="28"/>
        </w:rPr>
        <w:t xml:space="preserve">
      17. Анықталған бұзушылықтарды жою туралы нұсқамада белгіленген бұзушылықтарды жою мерзімі өткеннен кейін бақылау субъектісі нұсқамада белгіленген мерзім ішінде бақылау субъектісіне (объектісіне) барып тексеру жүргізген бақылау органына анықталған бұзушылықтардың жойылғаны туралы ақпарат ұсынуға міндетті. </w:t>
      </w:r>
    </w:p>
    <w:p>
      <w:pPr>
        <w:spacing w:after="0"/>
        <w:ind w:left="0"/>
        <w:jc w:val="both"/>
      </w:pPr>
      <w:r>
        <w:rPr>
          <w:rFonts w:ascii="Times New Roman"/>
          <w:b w:val="false"/>
          <w:i w:val="false"/>
          <w:color w:val="000000"/>
          <w:sz w:val="28"/>
        </w:rPr>
        <w:t>
      Осы тармақтың бірінші бөлігіне сәйкес ақпаратты ұсынбаған жағдайда, бақылау органы осы баптың 1-тармағының 1) тармақшасына сәйкес жоспардан тыс тексеру тағайындауға құқылы.</w:t>
      </w:r>
    </w:p>
    <w:p>
      <w:pPr>
        <w:spacing w:after="0"/>
        <w:ind w:left="0"/>
        <w:jc w:val="both"/>
      </w:pPr>
      <w:r>
        <w:rPr>
          <w:rFonts w:ascii="Times New Roman"/>
          <w:b w:val="false"/>
          <w:i w:val="false"/>
          <w:color w:val="000000"/>
          <w:sz w:val="28"/>
        </w:rPr>
        <w:t>
      18. Нұсқаманы бақылау субъектілері орындауы үшін міндетті болып табылады.</w:t>
      </w:r>
    </w:p>
    <w:p>
      <w:pPr>
        <w:spacing w:after="0"/>
        <w:ind w:left="0"/>
        <w:jc w:val="both"/>
      </w:pPr>
      <w:r>
        <w:rPr>
          <w:rFonts w:ascii="Times New Roman"/>
          <w:b w:val="false"/>
          <w:i w:val="false"/>
          <w:color w:val="000000"/>
          <w:sz w:val="28"/>
        </w:rPr>
        <w:t>
      19. Бақылау субъектілеріне берілетін нұсқамаларға Қазақстан Республикасының заңдарында белгіленген тәртіппен жоғары тұрған лауазымды адамға немесе сотқа шағымдануға болады.</w:t>
      </w:r>
    </w:p>
    <w:p>
      <w:pPr>
        <w:spacing w:after="0"/>
        <w:ind w:left="0"/>
        <w:jc w:val="both"/>
      </w:pPr>
      <w:r>
        <w:rPr>
          <w:rFonts w:ascii="Times New Roman"/>
          <w:b w:val="false"/>
          <w:i w:val="false"/>
          <w:color w:val="000000"/>
          <w:sz w:val="28"/>
        </w:rPr>
        <w:t>
      20. Тексеру жүргізу кезінде бақылау және қадағалау органының лауазымды адамдары:</w:t>
      </w:r>
    </w:p>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қорғалуы саласындағы заңнамада белгіленбеген талаптардың орындалуын тексеруге;</w:t>
      </w:r>
    </w:p>
    <w:p>
      <w:pPr>
        <w:spacing w:after="0"/>
        <w:ind w:left="0"/>
        <w:jc w:val="both"/>
      </w:pPr>
      <w:r>
        <w:rPr>
          <w:rFonts w:ascii="Times New Roman"/>
          <w:b w:val="false"/>
          <w:i w:val="false"/>
          <w:color w:val="000000"/>
          <w:sz w:val="28"/>
        </w:rPr>
        <w:t>
      2) егер құжаттар, ақпараттар тексеру объектісі болып табылмаса және тексеру нысанасына жатпаса, оларды ұсынуды талап етуге;</w:t>
      </w:r>
    </w:p>
    <w:p>
      <w:pPr>
        <w:spacing w:after="0"/>
        <w:ind w:left="0"/>
        <w:jc w:val="both"/>
      </w:pPr>
      <w:r>
        <w:rPr>
          <w:rFonts w:ascii="Times New Roman"/>
          <w:b w:val="false"/>
          <w:i w:val="false"/>
          <w:color w:val="000000"/>
          <w:sz w:val="28"/>
        </w:rPr>
        <w:t>
      3) инженерлік-техникалық құралдарды (олардың элементтерін, ақпарат жеткізгіштерді) алып қою туралы хаттаманы ресімдемей алып қоюға;</w:t>
      </w:r>
    </w:p>
    <w:p>
      <w:pPr>
        <w:spacing w:after="0"/>
        <w:ind w:left="0"/>
        <w:jc w:val="both"/>
      </w:pPr>
      <w:r>
        <w:rPr>
          <w:rFonts w:ascii="Times New Roman"/>
          <w:b w:val="false"/>
          <w:i w:val="false"/>
          <w:color w:val="000000"/>
          <w:sz w:val="28"/>
        </w:rPr>
        <w:t>
      4) тексеру жүргізудің белгіленген мерзімдерін асыруға;</w:t>
      </w:r>
    </w:p>
    <w:p>
      <w:pPr>
        <w:spacing w:after="0"/>
        <w:ind w:left="0"/>
        <w:jc w:val="both"/>
      </w:pPr>
      <w:r>
        <w:rPr>
          <w:rFonts w:ascii="Times New Roman"/>
          <w:b w:val="false"/>
          <w:i w:val="false"/>
          <w:color w:val="000000"/>
          <w:sz w:val="28"/>
        </w:rPr>
        <w:t>
      5) мемлекеттік бақылау мақсатында тексерілетін субъектілер есебінен шығын шығару сипатындағы іс-шаралар өткізуге құқылы емес.</w:t>
      </w:r>
    </w:p>
    <w:p>
      <w:pPr>
        <w:spacing w:after="0"/>
        <w:ind w:left="0"/>
        <w:jc w:val="both"/>
      </w:pPr>
      <w:r>
        <w:rPr>
          <w:rFonts w:ascii="Times New Roman"/>
          <w:b w:val="false"/>
          <w:i w:val="false"/>
          <w:color w:val="000000"/>
          <w:sz w:val="28"/>
        </w:rPr>
        <w:t>
      21. Бақылау субъектілері не олардың уәкілетті өкілдері бақылауды жүзеге асыру кезінде:</w:t>
      </w:r>
    </w:p>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осы Заңда белгіленген мерзімге сәйкес келмейтін, тексеру тағайындау туралы актіде көрсетілген мерзімдерден асып кеткен не өтіп кеткен;</w:t>
      </w:r>
    </w:p>
    <w:p>
      <w:pPr>
        <w:spacing w:after="0"/>
        <w:ind w:left="0"/>
        <w:jc w:val="both"/>
      </w:pPr>
      <w:r>
        <w:rPr>
          <w:rFonts w:ascii="Times New Roman"/>
          <w:b w:val="false"/>
          <w:i w:val="false"/>
          <w:color w:val="000000"/>
          <w:sz w:val="28"/>
        </w:rPr>
        <w:t xml:space="preserve">
      осы баптың 3-тармағында көзделген құжаттар болмаған; </w:t>
      </w:r>
    </w:p>
    <w:p>
      <w:pPr>
        <w:spacing w:after="0"/>
        <w:ind w:left="0"/>
        <w:jc w:val="both"/>
      </w:pPr>
      <w:r>
        <w:rPr>
          <w:rFonts w:ascii="Times New Roman"/>
          <w:b w:val="false"/>
          <w:i w:val="false"/>
          <w:color w:val="000000"/>
          <w:sz w:val="28"/>
        </w:rPr>
        <w:t>
      бақылау субъектісін (объектісін) тексеру мерзімдерін осы Заңда белгіленген мерзімнен артық ұзартқан жағдайларда, объектіге тексеру жүргізу үшін келген бақылау органының лауазымды адамдарын тексеруге жібермеуге;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тексеру нәтижелері туралы актіге, анықталған бұзушылықтарды жою туралы нұсқамаға шағымдануға құқылы.</w:t>
      </w:r>
    </w:p>
    <w:p>
      <w:pPr>
        <w:spacing w:after="0"/>
        <w:ind w:left="0"/>
        <w:jc w:val="both"/>
      </w:pPr>
      <w:r>
        <w:rPr>
          <w:rFonts w:ascii="Times New Roman"/>
          <w:b w:val="false"/>
          <w:i w:val="false"/>
          <w:color w:val="000000"/>
          <w:sz w:val="28"/>
        </w:rPr>
        <w:t>
      22. Бақылау субъектілері не олардың уәкілетті өкілдері бақылау органдары тексерулер жүргізген кезде:</w:t>
      </w:r>
    </w:p>
    <w:p>
      <w:pPr>
        <w:spacing w:after="0"/>
        <w:ind w:left="0"/>
        <w:jc w:val="both"/>
      </w:pPr>
      <w:r>
        <w:rPr>
          <w:rFonts w:ascii="Times New Roman"/>
          <w:b w:val="false"/>
          <w:i w:val="false"/>
          <w:color w:val="000000"/>
          <w:sz w:val="28"/>
        </w:rPr>
        <w:t>
      1) бақылау және қадағалау субъектісінің (объектісінің) аумағына және үй-жайларына бақылау органдары лауазымды адамдарының кедергісіз кіруін қамтамасыз етуге;</w:t>
      </w:r>
    </w:p>
    <w:p>
      <w:pPr>
        <w:spacing w:after="0"/>
        <w:ind w:left="0"/>
        <w:jc w:val="both"/>
      </w:pPr>
      <w:r>
        <w:rPr>
          <w:rFonts w:ascii="Times New Roman"/>
          <w:b w:val="false"/>
          <w:i w:val="false"/>
          <w:color w:val="000000"/>
          <w:sz w:val="28"/>
        </w:rPr>
        <w:t>
      2) заңмен қорғалатын құпияны сақтау талаптарын сақтай отырып бақылау органдарының лауазымды адамдарына тексеру нәтижелері туралы актіге және анықталған бұзушылықтарды жою туралы нұсқамаға қосу үшін қағаз және электрондық жеткізгіштерде құжаттарды (мәліметтерді) не олардың көшірмелерін ұсынуға, сондай-ақ тексерудің міндеттері мен нысанасына сәйкес автоматтандырылған деректер базасына (ақпараттық жүйелерге), объектіні қорғаудың инженерлік-техникалық құралдарына қолжетімді етуге;</w:t>
      </w:r>
    </w:p>
    <w:p>
      <w:pPr>
        <w:spacing w:after="0"/>
        <w:ind w:left="0"/>
        <w:jc w:val="both"/>
      </w:pPr>
      <w:r>
        <w:rPr>
          <w:rFonts w:ascii="Times New Roman"/>
          <w:b w:val="false"/>
          <w:i w:val="false"/>
          <w:color w:val="000000"/>
          <w:sz w:val="28"/>
        </w:rPr>
        <w:t>
      3) тексеру тағайындау туралы актіде алғаны туралы белгі жасауға;</w:t>
      </w:r>
    </w:p>
    <w:p>
      <w:pPr>
        <w:spacing w:after="0"/>
        <w:ind w:left="0"/>
        <w:jc w:val="both"/>
      </w:pPr>
      <w:r>
        <w:rPr>
          <w:rFonts w:ascii="Times New Roman"/>
          <w:b w:val="false"/>
          <w:i w:val="false"/>
          <w:color w:val="000000"/>
          <w:sz w:val="28"/>
        </w:rPr>
        <w:t>
      4) тексеру аяқталған күні өткізілген тексеру нәтижелері туралы актіде және анықталған бұзушылықтарды жою туралы нұсқамада алғаны туралы белгі жасауға;</w:t>
      </w:r>
    </w:p>
    <w:p>
      <w:pPr>
        <w:spacing w:after="0"/>
        <w:ind w:left="0"/>
        <w:jc w:val="both"/>
      </w:pPr>
      <w:r>
        <w:rPr>
          <w:rFonts w:ascii="Times New Roman"/>
          <w:b w:val="false"/>
          <w:i w:val="false"/>
          <w:color w:val="000000"/>
          <w:sz w:val="28"/>
        </w:rPr>
        <w:t>
      5) тексеру жүргізу кезеңіне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6) осы объект үшін белгіленген нормативтерге сәйкес зиянды және қауіпті өндірістік факторларға тексеру жүргізу үшін келген адамдардың қауіпсіздігін қамтамасыз етуге міндетті.</w:t>
      </w:r>
    </w:p>
    <w:p>
      <w:pPr>
        <w:spacing w:after="0"/>
        <w:ind w:left="0"/>
        <w:jc w:val="both"/>
      </w:pPr>
      <w:r>
        <w:rPr>
          <w:rFonts w:ascii="Times New Roman"/>
          <w:b w:val="false"/>
          <w:i w:val="false"/>
          <w:color w:val="000000"/>
          <w:sz w:val="28"/>
        </w:rPr>
        <w:t>
      23. Тексерулер, егер бақылау органы оларды ұйымдастыруға және өткізуге қойылатын, осы Заңда белгіленген талаптарды өрескел бұза отырып жүргізсе, жарамсыз болып танылады.</w:t>
      </w:r>
    </w:p>
    <w:p>
      <w:pPr>
        <w:spacing w:after="0"/>
        <w:ind w:left="0"/>
        <w:jc w:val="both"/>
      </w:pPr>
      <w:r>
        <w:rPr>
          <w:rFonts w:ascii="Times New Roman"/>
          <w:b w:val="false"/>
          <w:i w:val="false"/>
          <w:color w:val="000000"/>
          <w:sz w:val="28"/>
        </w:rPr>
        <w:t>
      Тексеру қорытындылары бойынша жарамсыз деп танылған тексеру актісі мен анықталған бұзушылықтарды жою туралы нұсқама бақылау субъектісі террористік тұрғыдан осал объектілердің терроризмге қарсы қорғалуы саласындағы заңнамада белгіленген талаптарды бұзғанының дәлелі болып табылмайды.</w:t>
      </w:r>
    </w:p>
    <w:p>
      <w:pPr>
        <w:spacing w:after="0"/>
        <w:ind w:left="0"/>
        <w:jc w:val="both"/>
      </w:pPr>
      <w:r>
        <w:rPr>
          <w:rFonts w:ascii="Times New Roman"/>
          <w:b w:val="false"/>
          <w:i w:val="false"/>
          <w:color w:val="000000"/>
          <w:sz w:val="28"/>
        </w:rPr>
        <w:t>
      Тексеруді жарамсыз деп тану осы тексеру актісінің және тексеру нәтижелері бойынша анықталған бұзушылықтарды жою туралы нұсқаманың күшін жоюы үшін негіз болып табылады.</w:t>
      </w:r>
    </w:p>
    <w:p>
      <w:pPr>
        <w:spacing w:after="0"/>
        <w:ind w:left="0"/>
        <w:jc w:val="both"/>
      </w:pPr>
      <w:r>
        <w:rPr>
          <w:rFonts w:ascii="Times New Roman"/>
          <w:b w:val="false"/>
          <w:i w:val="false"/>
          <w:color w:val="000000"/>
          <w:sz w:val="28"/>
        </w:rPr>
        <w:t>
      Жоғары тұрған мемлекеттік органның тексерудің жарамсыздығына байланысты актінің күшін жою және тексерудің жарамсыздығына байланысты анықталған бұзушылықтарды жою туралы нұсқаманың күшін жою туралы бақылау субъектісінің өтінішін қарауды өтініш берілген күннен бастап он жұмыс күні ішінде жүзеге асырады.</w:t>
      </w:r>
    </w:p>
    <w:p>
      <w:pPr>
        <w:spacing w:after="0"/>
        <w:ind w:left="0"/>
        <w:jc w:val="both"/>
      </w:pPr>
      <w:r>
        <w:rPr>
          <w:rFonts w:ascii="Times New Roman"/>
          <w:b w:val="false"/>
          <w:i w:val="false"/>
          <w:color w:val="000000"/>
          <w:sz w:val="28"/>
        </w:rPr>
        <w:t>
      Мұндай өтінішті қараудың белгіленген мерзімін бұзу бақылау субъектісінің пайдасына түсiндiрiледi.</w:t>
      </w:r>
    </w:p>
    <w:p>
      <w:pPr>
        <w:spacing w:after="0"/>
        <w:ind w:left="0"/>
        <w:jc w:val="both"/>
      </w:pPr>
      <w:r>
        <w:rPr>
          <w:rFonts w:ascii="Times New Roman"/>
          <w:b w:val="false"/>
          <w:i w:val="false"/>
          <w:color w:val="000000"/>
          <w:sz w:val="28"/>
        </w:rPr>
        <w:t>
      24. Осы Заңның талаптарын өрескел бұзуға:</w:t>
      </w:r>
    </w:p>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тексеру тағайындау туралы актінің болмауы;</w:t>
      </w:r>
    </w:p>
    <w:p>
      <w:pPr>
        <w:spacing w:after="0"/>
        <w:ind w:left="0"/>
        <w:jc w:val="both"/>
      </w:pPr>
      <w:r>
        <w:rPr>
          <w:rFonts w:ascii="Times New Roman"/>
          <w:b w:val="false"/>
          <w:i w:val="false"/>
          <w:color w:val="000000"/>
          <w:sz w:val="28"/>
        </w:rPr>
        <w:t>
      3) бақылау органының құзыретіне кірмейтін мәселелер бойынша тексерулер тағайындау;</w:t>
      </w:r>
    </w:p>
    <w:p>
      <w:pPr>
        <w:spacing w:after="0"/>
        <w:ind w:left="0"/>
        <w:jc w:val="both"/>
      </w:pPr>
      <w:r>
        <w:rPr>
          <w:rFonts w:ascii="Times New Roman"/>
          <w:b w:val="false"/>
          <w:i w:val="false"/>
          <w:color w:val="000000"/>
          <w:sz w:val="28"/>
        </w:rPr>
        <w:t>
      4) осы Заңда көзделген тексерулер өткізу мерзімдерін бұзу жатады.";</w:t>
      </w:r>
    </w:p>
    <w:p>
      <w:pPr>
        <w:spacing w:after="0"/>
        <w:ind w:left="0"/>
        <w:jc w:val="both"/>
      </w:pPr>
      <w:r>
        <w:rPr>
          <w:rFonts w:ascii="Times New Roman"/>
          <w:b w:val="false"/>
          <w:i w:val="false"/>
          <w:color w:val="000000"/>
          <w:sz w:val="28"/>
        </w:rPr>
        <w:t>
      8) 23-3-бап алып тасталсын.</w:t>
      </w:r>
    </w:p>
    <w:p>
      <w:pPr>
        <w:spacing w:after="0"/>
        <w:ind w:left="0"/>
        <w:jc w:val="both"/>
      </w:pPr>
      <w:r>
        <w:rPr>
          <w:rFonts w:ascii="Times New Roman"/>
          <w:b w:val="false"/>
          <w:i w:val="false"/>
          <w:color w:val="000000"/>
          <w:sz w:val="28"/>
        </w:rPr>
        <w:t xml:space="preserve">
      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 № 13, 45-құжат; № 15, 55-құжат; № 16, 56-құжат; 2018 ж., № 12, 39-құжат; № 16, 56-құжат):</w:t>
      </w:r>
    </w:p>
    <w:p>
      <w:pPr>
        <w:spacing w:after="0"/>
        <w:ind w:left="0"/>
        <w:jc w:val="both"/>
      </w:pPr>
      <w:r>
        <w:rPr>
          <w:rFonts w:ascii="Times New Roman"/>
          <w:b w:val="false"/>
          <w:i w:val="false"/>
          <w:color w:val="000000"/>
          <w:sz w:val="28"/>
        </w:rPr>
        <w:t>
      27-баптың 1-тармағының 26-2) тармақшасы мынадай редакцияда жазылсын:</w:t>
      </w:r>
    </w:p>
    <w:p>
      <w:pPr>
        <w:spacing w:after="0"/>
        <w:ind w:left="0"/>
        <w:jc w:val="both"/>
      </w:pPr>
      <w:r>
        <w:rPr>
          <w:rFonts w:ascii="Times New Roman"/>
          <w:b w:val="false"/>
          <w:i w:val="false"/>
          <w:color w:val="000000"/>
          <w:sz w:val="28"/>
        </w:rPr>
        <w:t>
      "26-2) ұлттық қауіпсіздік органдарымен және ішкі істер органдарымен келісу бойынша облыстың, республикалық маңызы бар қаланың, астананың тиісті аумағында орналасқан террористік тұрғыдан осал объектілердің (Қазақстан Республикасы Қарулы Күштерінің әскери бөлімдері мен мекемелерінің, басқа да әскерлері мен әскери құралымдарының, арнайы мемлекеттік органдардың қарамағындағы, сондай-ақ күзетілетін объектілерді қоспағанда) тізбесін әзірлейді және бекітеді және объектілердің меншік иелерін, иеленушілерін, басшыларын немесе өзге де лауазымды адамдарын осы объектілердің тізбеге енгізілгені туралы хабардар етуін қамтамасыз етеді;".</w:t>
      </w:r>
    </w:p>
    <w:p>
      <w:pPr>
        <w:spacing w:after="0"/>
        <w:ind w:left="0"/>
        <w:jc w:val="both"/>
      </w:pPr>
      <w:r>
        <w:rPr>
          <w:rFonts w:ascii="Times New Roman"/>
          <w:b w:val="false"/>
          <w:i w:val="false"/>
          <w:color w:val="000000"/>
          <w:sz w:val="28"/>
        </w:rPr>
        <w:t xml:space="preserve">
      8.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 № 19-І, 100-құжат; 2016 ж., № 7-ІІ, 55-құжат; № 24, 124-құжат; 2017 ж., № 4, 7-құжат; № 9, 17-құжат; № 11, 29-құжат; 2018 ж., № 10, 32-құжат):</w:t>
      </w:r>
    </w:p>
    <w:p>
      <w:pPr>
        <w:spacing w:after="0"/>
        <w:ind w:left="0"/>
        <w:jc w:val="both"/>
      </w:pPr>
      <w:r>
        <w:rPr>
          <w:rFonts w:ascii="Times New Roman"/>
          <w:b w:val="false"/>
          <w:i w:val="false"/>
          <w:color w:val="000000"/>
          <w:sz w:val="28"/>
        </w:rPr>
        <w:t>
      19-бап мынадай мазмұндағы 1-1) тармақшамен толықтырылсын:</w:t>
      </w:r>
    </w:p>
    <w:p>
      <w:pPr>
        <w:spacing w:after="0"/>
        <w:ind w:left="0"/>
        <w:jc w:val="both"/>
      </w:pPr>
      <w:r>
        <w:rPr>
          <w:rFonts w:ascii="Times New Roman"/>
          <w:b w:val="false"/>
          <w:i w:val="false"/>
          <w:color w:val="000000"/>
          <w:sz w:val="28"/>
        </w:rPr>
        <w:t>
      "1-1) Қазақстан Республикасының заңнамасына сәйкес терроризм мен экстремизмді қаржыландыруға байланысты ұйымдар мен адамдардың тізбесіне енгізілген адам мемлекеттiк тiркеу туралы өтiнiшпен жүгінген;".</w:t>
      </w:r>
    </w:p>
    <w:p>
      <w:pPr>
        <w:spacing w:after="0"/>
        <w:ind w:left="0"/>
        <w:jc w:val="both"/>
      </w:pPr>
      <w:r>
        <w:rPr>
          <w:rFonts w:ascii="Times New Roman"/>
          <w:b w:val="false"/>
          <w:i w:val="false"/>
          <w:color w:val="000000"/>
          <w:sz w:val="28"/>
        </w:rPr>
        <w:t xml:space="preserve">
      9.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20-IV, 113-құжат; № 22-V, 156-құжат; 2016 ж., № 7-I, 50-құжат; № 23, 118-құжат; №24, 126-құжат; 2017 ж., № 8, 16-құжат; № 14, 50-құжат):</w:t>
      </w:r>
    </w:p>
    <w:p>
      <w:pPr>
        <w:spacing w:after="0"/>
        <w:ind w:left="0"/>
        <w:jc w:val="both"/>
      </w:pPr>
      <w:r>
        <w:rPr>
          <w:rFonts w:ascii="Times New Roman"/>
          <w:b w:val="false"/>
          <w:i w:val="false"/>
          <w:color w:val="000000"/>
          <w:sz w:val="28"/>
        </w:rPr>
        <w:t>
      12-баптың 3-тармағының 17) тармақшасы мынадай редакцияда жазылсын:</w:t>
      </w:r>
    </w:p>
    <w:p>
      <w:pPr>
        <w:spacing w:after="0"/>
        <w:ind w:left="0"/>
        <w:jc w:val="both"/>
      </w:pPr>
      <w:r>
        <w:rPr>
          <w:rFonts w:ascii="Times New Roman"/>
          <w:b w:val="false"/>
          <w:i w:val="false"/>
          <w:color w:val="000000"/>
          <w:sz w:val="28"/>
        </w:rPr>
        <w:t>
      "17) қылмыстық жолмен алынған ақшаны және (немесе) өзге мүлікті заңдастыруға (жылыстатуға) және терроризмді қаржыландыруға байланысты тәркіленген мүлік сомаларын, сондай-ақ қылмыстық жолмен алынған Қазақстан Республикасына қайтарылуға жататын және қайтарылған сомаларды;".</w:t>
      </w:r>
    </w:p>
    <w:p>
      <w:pPr>
        <w:spacing w:after="0"/>
        <w:ind w:left="0"/>
        <w:jc w:val="both"/>
      </w:pPr>
      <w:r>
        <w:rPr>
          <w:rFonts w:ascii="Times New Roman"/>
          <w:b w:val="false"/>
          <w:i w:val="false"/>
          <w:color w:val="000000"/>
          <w:sz w:val="28"/>
        </w:rPr>
        <w:t xml:space="preserve">
      10.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20-IV, 113-құжат; № 21-II, 130-құжат; № 22-VI, </w:t>
      </w:r>
      <w:r>
        <w:br/>
      </w:r>
      <w:r>
        <w:rPr>
          <w:rFonts w:ascii="Times New Roman"/>
          <w:b w:val="false"/>
          <w:i w:val="false"/>
          <w:color w:val="000000"/>
          <w:sz w:val="28"/>
        </w:rPr>
        <w:t>159-құжат; 2016 ж., № 8-II, 68-құжат; № 24, 124-құжат):</w:t>
      </w:r>
    </w:p>
    <w:p>
      <w:pPr>
        <w:spacing w:after="0"/>
        <w:ind w:left="0"/>
        <w:jc w:val="both"/>
      </w:pPr>
      <w:r>
        <w:rPr>
          <w:rFonts w:ascii="Times New Roman"/>
          <w:b w:val="false"/>
          <w:i w:val="false"/>
          <w:color w:val="000000"/>
          <w:sz w:val="28"/>
        </w:rPr>
        <w:t>
      1) 1-бап мынадай мазмұндағы 13-2) тармақшамен толықтырылсын:</w:t>
      </w:r>
    </w:p>
    <w:p>
      <w:pPr>
        <w:spacing w:after="0"/>
        <w:ind w:left="0"/>
        <w:jc w:val="both"/>
      </w:pPr>
      <w:r>
        <w:rPr>
          <w:rFonts w:ascii="Times New Roman"/>
          <w:b w:val="false"/>
          <w:i w:val="false"/>
          <w:color w:val="000000"/>
          <w:sz w:val="28"/>
        </w:rPr>
        <w:t>
      "13-2) Кәсіби бухгалтерлердің әдеп кодексі (бұдан әрі – Әдеп кодексі)</w:t>
      </w:r>
      <w:r>
        <w:br/>
      </w:r>
      <w:r>
        <w:rPr>
          <w:rFonts w:ascii="Times New Roman"/>
          <w:b w:val="false"/>
          <w:i w:val="false"/>
          <w:color w:val="000000"/>
          <w:sz w:val="28"/>
        </w:rPr>
        <w:t xml:space="preserve"> – кәсіби бухгалтерлердің, бухгалтерлік және кәсіптік ұйымдардың өз кәсіби қызметін жүзеге асыру кезіндегі мінез-құлқының әдеп қағидасы.";</w:t>
      </w:r>
    </w:p>
    <w:p>
      <w:pPr>
        <w:spacing w:after="0"/>
        <w:ind w:left="0"/>
        <w:jc w:val="both"/>
      </w:pPr>
      <w:r>
        <w:rPr>
          <w:rFonts w:ascii="Times New Roman"/>
          <w:b w:val="false"/>
          <w:i w:val="false"/>
          <w:color w:val="000000"/>
          <w:sz w:val="28"/>
        </w:rPr>
        <w:t>
      2) 16-бабы мынадай редакцияда жазылсын:</w:t>
      </w:r>
    </w:p>
    <w:p>
      <w:pPr>
        <w:spacing w:after="0"/>
        <w:ind w:left="0"/>
        <w:jc w:val="both"/>
      </w:pPr>
      <w:r>
        <w:rPr>
          <w:rFonts w:ascii="Times New Roman"/>
          <w:b w:val="false"/>
          <w:i w:val="false"/>
          <w:color w:val="000000"/>
          <w:sz w:val="28"/>
        </w:rPr>
        <w:t>
      "16-бап. Қаржылық есептiлiктiң халықаралық стандарттары және Әдеп кодексі</w:t>
      </w:r>
    </w:p>
    <w:p>
      <w:pPr>
        <w:spacing w:after="0"/>
        <w:ind w:left="0"/>
        <w:jc w:val="both"/>
      </w:pPr>
      <w:r>
        <w:rPr>
          <w:rFonts w:ascii="Times New Roman"/>
          <w:b w:val="false"/>
          <w:i w:val="false"/>
          <w:color w:val="000000"/>
          <w:sz w:val="28"/>
        </w:rPr>
        <w:t xml:space="preserve">
      Қаржылық есептілікті жасауды ұйымдар халықаралық стандарттарға және шағын және орта бизнес ұйымдарына арналған халықаралық стандартқа сәйкес жүзеге асырады. </w:t>
      </w:r>
    </w:p>
    <w:p>
      <w:pPr>
        <w:spacing w:after="0"/>
        <w:ind w:left="0"/>
        <w:jc w:val="both"/>
      </w:pPr>
      <w:r>
        <w:rPr>
          <w:rFonts w:ascii="Times New Roman"/>
          <w:b w:val="false"/>
          <w:i w:val="false"/>
          <w:color w:val="000000"/>
          <w:sz w:val="28"/>
        </w:rPr>
        <w:t xml:space="preserve">
      Халықаралық стандарттарды және шағын және (немесе) орта бизнес ұйымдарына арналған халықаралық стандарттарды қаржылық есептіліктің халықаралық стандарттары қорынан оларды Қазақстан Республикасында ресми аударуға және (немесе) жариялауға жазбаша рұқсаты бар ұйым қазақ және орыс тілдерінде жариялай алады. </w:t>
      </w:r>
    </w:p>
    <w:p>
      <w:pPr>
        <w:spacing w:after="0"/>
        <w:ind w:left="0"/>
        <w:jc w:val="both"/>
      </w:pPr>
      <w:r>
        <w:rPr>
          <w:rFonts w:ascii="Times New Roman"/>
          <w:b w:val="false"/>
          <w:i w:val="false"/>
          <w:color w:val="000000"/>
          <w:sz w:val="28"/>
        </w:rPr>
        <w:t>
      Кәсіби бухгалтерлер, бухгалтерлік және кәсіптік ұйымдар өз қызметін Әдеп кодексіне сәйкес жүзеге асырады. Әдеп кодексін Халықаралық бухгалтерлер федерациясынан Қазақстан Республикасында олардың ресми аударылуына және (немесе) жариялануына жазбаша рұқсаты бар ұйым қазақ және орыс тілдерінде жариялай алады.";</w:t>
      </w:r>
    </w:p>
    <w:p>
      <w:pPr>
        <w:spacing w:after="0"/>
        <w:ind w:left="0"/>
        <w:jc w:val="both"/>
      </w:pPr>
      <w:r>
        <w:rPr>
          <w:rFonts w:ascii="Times New Roman"/>
          <w:b w:val="false"/>
          <w:i w:val="false"/>
          <w:color w:val="000000"/>
          <w:sz w:val="28"/>
        </w:rPr>
        <w:t>
      3) 21-бапта:</w:t>
      </w:r>
    </w:p>
    <w:p>
      <w:pPr>
        <w:spacing w:after="0"/>
        <w:ind w:left="0"/>
        <w:jc w:val="both"/>
      </w:pPr>
      <w:r>
        <w:rPr>
          <w:rFonts w:ascii="Times New Roman"/>
          <w:b w:val="false"/>
          <w:i w:val="false"/>
          <w:color w:val="000000"/>
          <w:sz w:val="28"/>
        </w:rPr>
        <w:t>
      1) 5-тармақтың 2) тармақшасы алып тасталсын;</w:t>
      </w:r>
    </w:p>
    <w:p>
      <w:pPr>
        <w:spacing w:after="0"/>
        <w:ind w:left="0"/>
        <w:jc w:val="both"/>
      </w:pPr>
      <w:r>
        <w:rPr>
          <w:rFonts w:ascii="Times New Roman"/>
          <w:b w:val="false"/>
          <w:i w:val="false"/>
          <w:color w:val="000000"/>
          <w:sz w:val="28"/>
        </w:rPr>
        <w:t>
      2) 9-тармақтың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және Әдеп кодексін сақтауға;".</w:t>
      </w:r>
    </w:p>
    <w:p>
      <w:pPr>
        <w:spacing w:after="0"/>
        <w:ind w:left="0"/>
        <w:jc w:val="both"/>
      </w:pPr>
      <w:r>
        <w:rPr>
          <w:rFonts w:ascii="Times New Roman"/>
          <w:b w:val="false"/>
          <w:i w:val="false"/>
          <w:color w:val="000000"/>
          <w:sz w:val="28"/>
        </w:rPr>
        <w:t xml:space="preserve">
      11.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 21, 118, 122-құжаттар; № 23, 143-құжат; 2015 ж., № 11, 56-құжат; № 20-IV, 113-құжат):</w:t>
      </w:r>
    </w:p>
    <w:p>
      <w:pPr>
        <w:spacing w:after="0"/>
        <w:ind w:left="0"/>
        <w:jc w:val="both"/>
      </w:pPr>
      <w:r>
        <w:rPr>
          <w:rFonts w:ascii="Times New Roman"/>
          <w:b w:val="false"/>
          <w:i w:val="false"/>
          <w:color w:val="000000"/>
          <w:sz w:val="28"/>
        </w:rPr>
        <w:t>
      16-баптың 2, 3, 4 және 5-тармақтары мынадай редакцияда жазылсын:</w:t>
      </w:r>
    </w:p>
    <w:p>
      <w:pPr>
        <w:spacing w:after="0"/>
        <w:ind w:left="0"/>
        <w:jc w:val="both"/>
      </w:pPr>
      <w:r>
        <w:rPr>
          <w:rFonts w:ascii="Times New Roman"/>
          <w:b w:val="false"/>
          <w:i w:val="false"/>
          <w:color w:val="000000"/>
          <w:sz w:val="28"/>
        </w:rPr>
        <w:t xml:space="preserve">
      "2. Қазақстан Республикасының экспорттық бақылау жүйесінің мемлекеттік органдары және қаржы мониторингі жөніндегі уәкілетті орган уәкілетті органнан, Қазақстан Республикасының экспорттық бақылау жүйесінің басқа да мемлекеттік органдарынан және шет мемлекеттердің органдарынан, сыртқы экономикалық қызметке қатысушылардан (мәлімдеушілерден) экспорттық бақылау саласына қатысты қажетті құжаттар мен ақпаратты сұратуға және алуға құқылы. </w:t>
      </w:r>
    </w:p>
    <w:p>
      <w:pPr>
        <w:spacing w:after="0"/>
        <w:ind w:left="0"/>
        <w:jc w:val="both"/>
      </w:pPr>
      <w:r>
        <w:rPr>
          <w:rFonts w:ascii="Times New Roman"/>
          <w:b w:val="false"/>
          <w:i w:val="false"/>
          <w:color w:val="000000"/>
          <w:sz w:val="28"/>
        </w:rPr>
        <w:t xml:space="preserve">
      3. Экспорттық бақылау саласындағы сыртқы экономикалық қызметке қатысушылар (мәлімдеушілер) ұсынған құжаттар мен ақпарат тек қана экспорттық бақылау мақсатында пайдаланылады. </w:t>
      </w:r>
    </w:p>
    <w:p>
      <w:pPr>
        <w:spacing w:after="0"/>
        <w:ind w:left="0"/>
        <w:jc w:val="both"/>
      </w:pPr>
      <w:r>
        <w:rPr>
          <w:rFonts w:ascii="Times New Roman"/>
          <w:b w:val="false"/>
          <w:i w:val="false"/>
          <w:color w:val="000000"/>
          <w:sz w:val="28"/>
        </w:rPr>
        <w:t>
      Экспорттық бақылау саласындағы сыртқы экономикалық қызметке қатысушылардан (өтініш берушілерден) алынған құжаттар мен ақпаратты қаржы мониторингі жөніндегі уәкілетті орган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мақсатында ғана пайдаланады.</w:t>
      </w:r>
    </w:p>
    <w:p>
      <w:pPr>
        <w:spacing w:after="0"/>
        <w:ind w:left="0"/>
        <w:jc w:val="both"/>
      </w:pPr>
      <w:r>
        <w:rPr>
          <w:rFonts w:ascii="Times New Roman"/>
          <w:b w:val="false"/>
          <w:i w:val="false"/>
          <w:color w:val="000000"/>
          <w:sz w:val="28"/>
        </w:rPr>
        <w:t xml:space="preserve">
      4. Мемлекеттік құпияларды, коммерциялық және өзге де заңмен қорғалатын құпияны құрайтын құжаттар мен ақпарат, сондай-ақ экспорттық бақылау саласындағы сыртқы экономикалық қызметке қатысушыларға (мәлімдеушілерге) қатысты құпия ақпаратты Қазақстан Республикасының қаржы мониторингі жөніндегі уәкілетті органның экспорттық бақылау жүйесінің уәкілетті органы мен мемлекеттік органдарының лауазымды адамдарының қызметтік емес мақсаттар үшін жария етуіне, пайдалануына болмайды, сондай-ақ Қазақстан Республикасының заңдарында көзделген жағдайларды қоспағанда, оны мемлекеттік органдарға және үшінші тұлғаларға беруге болмайды. </w:t>
      </w:r>
    </w:p>
    <w:p>
      <w:pPr>
        <w:spacing w:after="0"/>
        <w:ind w:left="0"/>
        <w:jc w:val="both"/>
      </w:pPr>
      <w:r>
        <w:rPr>
          <w:rFonts w:ascii="Times New Roman"/>
          <w:b w:val="false"/>
          <w:i w:val="false"/>
          <w:color w:val="000000"/>
          <w:sz w:val="28"/>
        </w:rPr>
        <w:t>
      5. Сыртқы экономикалық қызметке қатысушылар (мәлімдеушілер) қаржы мониторингі жөніндегі уәкілетті органның, уәкілетті органның және Қазақстан Республикасының экспорттық бақылау жүйесінің мемлекеттік органдарының талабы бойынша аталған органдардың осы Заңда көзделген міндеттер мен функцияларды орындауы үшін қажетті құжаттар мен ақпаратты ұсынуға міндетті.".</w:t>
      </w:r>
    </w:p>
    <w:p>
      <w:pPr>
        <w:spacing w:after="0"/>
        <w:ind w:left="0"/>
        <w:jc w:val="both"/>
      </w:pPr>
      <w:r>
        <w:rPr>
          <w:rFonts w:ascii="Times New Roman"/>
          <w:b w:val="false"/>
          <w:i w:val="false"/>
          <w:color w:val="000000"/>
          <w:sz w:val="28"/>
        </w:rPr>
        <w:t xml:space="preserve">
      12.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10,77-құжат; № 13, 91-құжат; 2013 ж., № 10-11, 56-құжат; 2014 ж., № 11, 61-құжат; № 14, 84-құжат; № 21, 118, 122-құжаттар; 2015 ж., № 16, 79-құжат; № 22-I, 140-құжат; 2016 ж., № 7-ІІ, 55-құжат; № 12, 87-құжат; № 23, 118-құжат; 2017 ж., № 4, 7-құжат; № 23-III, 111-құжат):</w:t>
      </w:r>
    </w:p>
    <w:p>
      <w:pPr>
        <w:spacing w:after="0"/>
        <w:ind w:left="0"/>
        <w:jc w:val="both"/>
      </w:pPr>
      <w:r>
        <w:rPr>
          <w:rFonts w:ascii="Times New Roman"/>
          <w:b w:val="false"/>
          <w:i w:val="false"/>
          <w:color w:val="000000"/>
          <w:sz w:val="28"/>
        </w:rPr>
        <w:t>
      1) мазмұны мынадай редакцияда жазылсын:</w:t>
      </w:r>
    </w:p>
    <w:p>
      <w:pPr>
        <w:spacing w:after="0"/>
        <w:ind w:left="0"/>
        <w:jc w:val="both"/>
      </w:pPr>
      <w:r>
        <w:rPr>
          <w:rFonts w:ascii="Times New Roman"/>
          <w:b w:val="false"/>
          <w:i w:val="false"/>
          <w:color w:val="000000"/>
          <w:sz w:val="28"/>
        </w:rPr>
        <w:t>
      "Осы Заң қылмыстық жолмен алынған кірістерді заңдастыруға (жылыстатуға) және терроризмді қаржыландыруға қарсы іс-қимылдың құқықтық негіздерін, қылмыстық жолмен алынған кірістерді заңдастыруға (жылыстатуға) және терроризмді қаржыландыруға қарсы іс-қимыл саласындағы қаржы мониторингі субъектілерінің, уәкілетті органның және Қазақстан Республикасының басқа да мемлекеттік органдарының құқықтық қатынастарын айқындайды, сондай-ақ терроризмнің алдын алуға және оны болдырмауға және терроризмді қаржыландыруға және жаппай қырып-жою қаруының алдын алуға, кедергі келтіруге және таралуын тоқтатуға және оны қаржыландыруға қатысты мақсатты қаржы санкцияларын іске асыру тетігін айқындайды.";</w:t>
      </w:r>
    </w:p>
    <w:p>
      <w:pPr>
        <w:spacing w:after="0"/>
        <w:ind w:left="0"/>
        <w:jc w:val="both"/>
      </w:pPr>
      <w:r>
        <w:rPr>
          <w:rFonts w:ascii="Times New Roman"/>
          <w:b w:val="false"/>
          <w:i w:val="false"/>
          <w:color w:val="000000"/>
          <w:sz w:val="28"/>
        </w:rPr>
        <w:t>
      2) 1-бапта:</w:t>
      </w:r>
    </w:p>
    <w:p>
      <w:pPr>
        <w:spacing w:after="0"/>
        <w:ind w:left="0"/>
        <w:jc w:val="both"/>
      </w:pPr>
      <w:r>
        <w:rPr>
          <w:rFonts w:ascii="Times New Roman"/>
          <w:b w:val="false"/>
          <w:i w:val="false"/>
          <w:color w:val="000000"/>
          <w:sz w:val="28"/>
        </w:rPr>
        <w:t>
      2-1) тармақша мынадай редакцияда жазылсын:</w:t>
      </w:r>
    </w:p>
    <w:p>
      <w:pPr>
        <w:spacing w:after="0"/>
        <w:ind w:left="0"/>
        <w:jc w:val="both"/>
      </w:pPr>
      <w:r>
        <w:rPr>
          <w:rFonts w:ascii="Times New Roman"/>
          <w:b w:val="false"/>
          <w:i w:val="false"/>
          <w:color w:val="000000"/>
          <w:sz w:val="28"/>
        </w:rPr>
        <w:t>
      "2-1) ақшамен және (немесе) өзге мүлікпен операцияларды тоқтатып қою – қаржы мониторингінің субъектілері мен мемлекеттік органдар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заң мәселелері бойынша тәуелсіз маман – жеке дара ретінде, сондай-ақ серіктес немесе заң қызметін көрсететін кәсіпкерлік субъектісінен жалдаған маман ретінде заң қызметін көрсететін тұлға;";</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қаржы мониторингiне жататын операциялар – қаржы мониторингі субъектісі клиентінің осы Заңға сәйкес оларға қатысты қаржы мониторингі белгіленген ақшамен және (немесе) өзге мүлiкпен операциялары;";</w:t>
      </w:r>
    </w:p>
    <w:p>
      <w:pPr>
        <w:spacing w:after="0"/>
        <w:ind w:left="0"/>
        <w:jc w:val="both"/>
      </w:pPr>
      <w:r>
        <w:rPr>
          <w:rFonts w:ascii="Times New Roman"/>
          <w:b w:val="false"/>
          <w:i w:val="false"/>
          <w:color w:val="000000"/>
          <w:sz w:val="28"/>
        </w:rPr>
        <w:t xml:space="preserve">
      мынадай мазмұндағы 11-2) тармақшамен толықтырылсын: </w:t>
      </w:r>
    </w:p>
    <w:p>
      <w:pPr>
        <w:spacing w:after="0"/>
        <w:ind w:left="0"/>
        <w:jc w:val="both"/>
      </w:pPr>
      <w:r>
        <w:rPr>
          <w:rFonts w:ascii="Times New Roman"/>
          <w:b w:val="false"/>
          <w:i w:val="false"/>
          <w:color w:val="000000"/>
          <w:sz w:val="28"/>
        </w:rPr>
        <w:t xml:space="preserve">
      "11-2) мақсатты қаржы санкциялары – осы Заңға және Біріккен Ұлттар Ұйымы Қауіпсіздік кеңесінің қарарларына сәйкес терроризмнің алдын алуға және оны болдырмауға және терроризмді қаржыландыруға және жаппай қырып-жою қаруының таралуының алын алуға, кедергі келтіруге және тоқтатуға және оны қаржыландыруға қатысты қабылдайтын ақшамен және (немесе) өзге де мүлікпен жасалатын операцияларды тоқтатып қою жөніндегі қаржы монторингі субъектілері мен мемлекеттік органдардың қабылдайтын шаралары;"; </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уәкiлеттi орган – осы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қаруының таралуын қаржыландыруға қарсы iс-қимыл жөнiндегi өзге де шараларды қолданатын мемлекеттiк орган;";</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шет мемлекеттің құзыретті органы – шет мемлекеттің өз заңнамасына сәйкес ақшамен және (немесе) өзге мүлікпен операциялар туралы мәліметтер мен ақпаратты жинау, өңдеу, талдау және пайдалануды жүзеге асыратын органы;";</w:t>
      </w:r>
    </w:p>
    <w:p>
      <w:pPr>
        <w:spacing w:after="0"/>
        <w:ind w:left="0"/>
        <w:jc w:val="both"/>
      </w:pPr>
      <w:r>
        <w:rPr>
          <w:rFonts w:ascii="Times New Roman"/>
          <w:b w:val="false"/>
          <w:i w:val="false"/>
          <w:color w:val="000000"/>
          <w:sz w:val="28"/>
        </w:rPr>
        <w:t>
      3) 2-тарау мынадай редакцияда жазылсын:</w:t>
      </w:r>
    </w:p>
    <w:p>
      <w:pPr>
        <w:spacing w:after="0"/>
        <w:ind w:left="0"/>
        <w:jc w:val="both"/>
      </w:pPr>
      <w:r>
        <w:rPr>
          <w:rFonts w:ascii="Times New Roman"/>
          <w:b w:val="false"/>
          <w:i w:val="false"/>
          <w:color w:val="000000"/>
          <w:sz w:val="28"/>
        </w:rPr>
        <w:t>
      "2-тарау. Қылмыстық жолмен алынған кірістерді заңдастырудың</w:t>
      </w:r>
      <w:r>
        <w:br/>
      </w:r>
      <w:r>
        <w:rPr>
          <w:rFonts w:ascii="Times New Roman"/>
          <w:b w:val="false"/>
          <w:i w:val="false"/>
          <w:color w:val="000000"/>
          <w:sz w:val="28"/>
        </w:rPr>
        <w:t>(жылыстатудың), терроризмді қаржыландырудың және жаппай қырып-жою қаруының таралуын қаржыландырудың алдын алу";</w:t>
      </w:r>
    </w:p>
    <w:p>
      <w:pPr>
        <w:spacing w:after="0"/>
        <w:ind w:left="0"/>
        <w:jc w:val="both"/>
      </w:pPr>
      <w:r>
        <w:rPr>
          <w:rFonts w:ascii="Times New Roman"/>
          <w:b w:val="false"/>
          <w:i w:val="false"/>
          <w:color w:val="000000"/>
          <w:sz w:val="28"/>
        </w:rPr>
        <w:t>
      4) 3-бапта:</w:t>
      </w:r>
    </w:p>
    <w:p>
      <w:pPr>
        <w:spacing w:after="0"/>
        <w:ind w:left="0"/>
        <w:jc w:val="both"/>
      </w:pPr>
      <w:r>
        <w:rPr>
          <w:rFonts w:ascii="Times New Roman"/>
          <w:b w:val="false"/>
          <w:i w:val="false"/>
          <w:color w:val="000000"/>
          <w:sz w:val="28"/>
        </w:rPr>
        <w:t xml:space="preserve">
      1-тармақтың 7) тармақшасы бірінші бөлігінің бірінші абзацы мынадай редакцияда жазылсын: </w:t>
      </w:r>
    </w:p>
    <w:p>
      <w:pPr>
        <w:spacing w:after="0"/>
        <w:ind w:left="0"/>
        <w:jc w:val="both"/>
      </w:pPr>
      <w:r>
        <w:rPr>
          <w:rFonts w:ascii="Times New Roman"/>
          <w:b w:val="false"/>
          <w:i w:val="false"/>
          <w:color w:val="000000"/>
          <w:sz w:val="28"/>
        </w:rPr>
        <w:t xml:space="preserve">
      "7) адвокаттар, заң консультанттары және заң мәселелері бойынша басқа да тәуелсіз мамандар мынадай қызметтерге:"; </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Осы баптың 1-тармағының 7) (адвокаттарды қоспағанда), 13), 15) және 16) тармақшаларында көрсетілген қаржы мониторингі субъектілері "Рұқсаттар және хабарламалар туралы" Қазақстан Республикасының Заңында белгіленген тәртіппен уәкілетті органға қызметті бастағаны немесе тоқтатқаны туралы хабарлама жіберуге міндетті.";</w:t>
      </w:r>
    </w:p>
    <w:p>
      <w:pPr>
        <w:spacing w:after="0"/>
        <w:ind w:left="0"/>
        <w:jc w:val="both"/>
      </w:pPr>
      <w:r>
        <w:rPr>
          <w:rFonts w:ascii="Times New Roman"/>
          <w:b w:val="false"/>
          <w:i w:val="false"/>
          <w:color w:val="000000"/>
          <w:sz w:val="28"/>
        </w:rPr>
        <w:t>
      5) 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Ақшамен және (немесе) өзге мүлікпен операция қаржы мониторингіне:</w:t>
      </w:r>
    </w:p>
    <w:p>
      <w:pPr>
        <w:spacing w:after="0"/>
        <w:ind w:left="0"/>
        <w:jc w:val="both"/>
      </w:pPr>
      <w:r>
        <w:rPr>
          <w:rFonts w:ascii="Times New Roman"/>
          <w:b w:val="false"/>
          <w:i w:val="false"/>
          <w:color w:val="000000"/>
          <w:sz w:val="28"/>
        </w:rPr>
        <w:t>
      1) егер операциялар сомасы 3 000 000 теңгеге тең немесе одан асатын сомада болса не шетел валютасымен 3 000 000 теңгеге баламалы сомаға тең немесе одан асатын сомада болса, онда бұл операция өзінің сипаты бойынша операцияның мынадай түрлерінің біріне жатады:</w:t>
      </w:r>
    </w:p>
    <w:p>
      <w:pPr>
        <w:spacing w:after="0"/>
        <w:ind w:left="0"/>
        <w:jc w:val="both"/>
      </w:pPr>
      <w:r>
        <w:rPr>
          <w:rFonts w:ascii="Times New Roman"/>
          <w:b w:val="false"/>
          <w:i w:val="false"/>
          <w:color w:val="000000"/>
          <w:sz w:val="28"/>
        </w:rPr>
        <w:t xml:space="preserve">
      бәс тiгу, ойын мекемелерiндегi құмар ойындар мен лотерея өткiзу нәтижелерi бойынша қолма-қол нысанда ұтысты алу, оның iшiнде электрондық нысанда алу; </w:t>
      </w:r>
    </w:p>
    <w:p>
      <w:pPr>
        <w:spacing w:after="0"/>
        <w:ind w:left="0"/>
        <w:jc w:val="both"/>
      </w:pPr>
      <w:r>
        <w:rPr>
          <w:rFonts w:ascii="Times New Roman"/>
          <w:b w:val="false"/>
          <w:i w:val="false"/>
          <w:color w:val="000000"/>
          <w:sz w:val="28"/>
        </w:rPr>
        <w:t>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ломбард операцияларын қолма-қол ақшамен және қолма-қол ақшасыз нысанда жасау;</w:t>
      </w:r>
    </w:p>
    <w:p>
      <w:pPr>
        <w:spacing w:after="0"/>
        <w:ind w:left="0"/>
        <w:jc w:val="both"/>
      </w:pPr>
      <w:r>
        <w:rPr>
          <w:rFonts w:ascii="Times New Roman"/>
          <w:b w:val="false"/>
          <w:i w:val="false"/>
          <w:color w:val="000000"/>
          <w:sz w:val="28"/>
        </w:rPr>
        <w:t>
      2) егер операция сомасы 5 000 000 теңгеге тең немесе одан асатын сомада болса не шетел валютасымен 5 000 000 теңгеге баламалы сомаға тең немесе одан асатын болса, ал өзінің сипаты бойынша осы операция мынадай операциялардың біріне жататын болса:</w:t>
      </w:r>
    </w:p>
    <w:p>
      <w:pPr>
        <w:spacing w:after="0"/>
        <w:ind w:left="0"/>
        <w:jc w:val="both"/>
      </w:pPr>
      <w:r>
        <w:rPr>
          <w:rFonts w:ascii="Times New Roman"/>
          <w:b w:val="false"/>
          <w:i w:val="false"/>
          <w:color w:val="000000"/>
          <w:sz w:val="28"/>
        </w:rPr>
        <w:t>
      анонимді иеленушіге арнап ашылған шетелдегі шоттарға (салымдарға) ақшаны аудару, анонимді иеленушіге арнап ашылған шетелдегі шоттан (салымнан) қолма-қол ақшамен немесе қолма-қол ақшасыз нысанда түсуі;</w:t>
      </w:r>
    </w:p>
    <w:p>
      <w:pPr>
        <w:spacing w:after="0"/>
        <w:ind w:left="0"/>
        <w:jc w:val="both"/>
      </w:pPr>
      <w:r>
        <w:rPr>
          <w:rFonts w:ascii="Times New Roman"/>
          <w:b w:val="false"/>
          <w:i w:val="false"/>
          <w:color w:val="000000"/>
          <w:sz w:val="28"/>
        </w:rPr>
        <w:t>
      бағалы металдарды және асыл тастарды, олардан жасалған зергерлік бұйымдарды қолма-қол ақшамен нысанда сатып алу-сату;</w:t>
      </w:r>
    </w:p>
    <w:p>
      <w:pPr>
        <w:spacing w:after="0"/>
        <w:ind w:left="0"/>
        <w:jc w:val="both"/>
      </w:pPr>
      <w:r>
        <w:rPr>
          <w:rFonts w:ascii="Times New Roman"/>
          <w:b w:val="false"/>
          <w:i w:val="false"/>
          <w:color w:val="000000"/>
          <w:sz w:val="28"/>
        </w:rPr>
        <w:t xml:space="preserve">
      оффшорлық аймақта тиісінше тіркелген, тұрғылықты жері немесе орналасқан жері бар, сол сияқты оффшорлық аймақта тіркелген банкте шоты бар жеке немесе заңды тұлғаның ақшаны клиенттің банктік шотына есепке жатқызуды немесе аударуды жүзеге асыруы не клиенттің көрсетілген санаттағы тұлғалармен ақшамен және (немесе) өзге мүлікпен жасайтын </w:t>
      </w:r>
      <w:r>
        <w:br/>
      </w:r>
      <w:r>
        <w:rPr>
          <w:rFonts w:ascii="Times New Roman"/>
          <w:b w:val="false"/>
          <w:i w:val="false"/>
          <w:color w:val="000000"/>
          <w:sz w:val="28"/>
        </w:rPr>
        <w:t>қолма-қол ақшамен немесе қолма-қол ақшасыз нысандағы операциялары;</w:t>
      </w:r>
    </w:p>
    <w:p>
      <w:pPr>
        <w:spacing w:after="0"/>
        <w:ind w:left="0"/>
        <w:jc w:val="both"/>
      </w:pPr>
      <w:r>
        <w:rPr>
          <w:rFonts w:ascii="Times New Roman"/>
          <w:b w:val="false"/>
          <w:i w:val="false"/>
          <w:color w:val="000000"/>
          <w:sz w:val="28"/>
        </w:rPr>
        <w:t>
      3) егер операция сомасы 7 000 000 теңгеге тең немесе одан асатын сомада болса не шетел валютасымен 7 000 000 теңгеге баламалы сомаға тең немесе одан асатын болса, ал өзінің сипаты бойынша осы операция мынадай операциялардың біріне жататын болса:</w:t>
      </w:r>
    </w:p>
    <w:p>
      <w:pPr>
        <w:spacing w:after="0"/>
        <w:ind w:left="0"/>
        <w:jc w:val="both"/>
      </w:pPr>
      <w:r>
        <w:rPr>
          <w:rFonts w:ascii="Times New Roman"/>
          <w:b w:val="false"/>
          <w:i w:val="false"/>
          <w:color w:val="000000"/>
          <w:sz w:val="28"/>
        </w:rPr>
        <w:t xml:space="preserve">
      өтеусіз негізде басқа тұлғаның пайдасына қолма-қол ақшамен немесе қолма-қол ақшасыз нысанда клиент жүзеге асыратын төлемдер мен ақша аударымдары; </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ақшамен немесе қолма-қол ақшасыз нысандағы мәмілелер;</w:t>
      </w:r>
    </w:p>
    <w:p>
      <w:pPr>
        <w:spacing w:after="0"/>
        <w:ind w:left="0"/>
        <w:jc w:val="both"/>
      </w:pPr>
      <w:r>
        <w:rPr>
          <w:rFonts w:ascii="Times New Roman"/>
          <w:b w:val="false"/>
          <w:i w:val="false"/>
          <w:color w:val="000000"/>
          <w:sz w:val="28"/>
        </w:rPr>
        <w:t>
      4) егер операциялар сомасы 10 000 000 теңгеге тең немесе одан асатын сомада болса не шетел валютасымен 10 000 000 теңгеге баламалы сомаға тең немесе одан асатын болса және өзінің сипаты бойынша осы операция мынадай операциялардың біріне жатады:</w:t>
      </w:r>
    </w:p>
    <w:p>
      <w:pPr>
        <w:spacing w:after="0"/>
        <w:ind w:left="0"/>
        <w:jc w:val="both"/>
      </w:pPr>
      <w:r>
        <w:rPr>
          <w:rFonts w:ascii="Times New Roman"/>
          <w:b w:val="false"/>
          <w:i w:val="false"/>
          <w:color w:val="000000"/>
          <w:sz w:val="28"/>
        </w:rPr>
        <w:t>
      айырбастау пункттері арқылы қолма-қол ақша нысанында шетел валютасын сатып алу, сату және айырбастау;</w:t>
      </w:r>
    </w:p>
    <w:p>
      <w:pPr>
        <w:spacing w:after="0"/>
        <w:ind w:left="0"/>
        <w:jc w:val="both"/>
      </w:pPr>
      <w:r>
        <w:rPr>
          <w:rFonts w:ascii="Times New Roman"/>
          <w:b w:val="false"/>
          <w:i w:val="false"/>
          <w:color w:val="000000"/>
          <w:sz w:val="28"/>
        </w:rPr>
        <w:t>
      ақшаны клиенттің банктік шотынан алу немесе банктік шотына есепке жатқызу, сол сияқты осы тармақшаның бесінші және алтыншы абзацтарында көзделген қолма-қол ақша нысанындағы жағдайларды қоспағанда, клиенттен қолма-қол ақшаны қабылдау не клиентке беру;</w:t>
      </w:r>
    </w:p>
    <w:p>
      <w:pPr>
        <w:spacing w:after="0"/>
        <w:ind w:left="0"/>
        <w:jc w:val="both"/>
      </w:pPr>
      <w:r>
        <w:rPr>
          <w:rFonts w:ascii="Times New Roman"/>
          <w:b w:val="false"/>
          <w:i w:val="false"/>
          <w:color w:val="000000"/>
          <w:sz w:val="28"/>
        </w:rPr>
        <w:t>
      мемлекеттік тіркелу сәтінен бастап үш айдан аз уақыт өткен заңды тұлғалардың қолма-қол ақша немесе қолма-қол ақшасыз нысанда жасалатын операциялары;</w:t>
      </w:r>
    </w:p>
    <w:p>
      <w:pPr>
        <w:spacing w:after="0"/>
        <w:ind w:left="0"/>
        <w:jc w:val="both"/>
      </w:pPr>
      <w:r>
        <w:rPr>
          <w:rFonts w:ascii="Times New Roman"/>
          <w:b w:val="false"/>
          <w:i w:val="false"/>
          <w:color w:val="000000"/>
          <w:sz w:val="28"/>
        </w:rPr>
        <w:t>
      сақтандыру төлемін жүзеге асыру немесе сақтандыру сыйлықақысын қолма-қол ақша нысанында алу;</w:t>
      </w:r>
    </w:p>
    <w:p>
      <w:pPr>
        <w:spacing w:after="0"/>
        <w:ind w:left="0"/>
        <w:jc w:val="both"/>
      </w:pPr>
      <w:r>
        <w:rPr>
          <w:rFonts w:ascii="Times New Roman"/>
          <w:b w:val="false"/>
          <w:i w:val="false"/>
          <w:color w:val="000000"/>
          <w:sz w:val="28"/>
        </w:rPr>
        <w:t>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қолма-қол ақша нысанында жүзеге асыру;</w:t>
      </w:r>
    </w:p>
    <w:p>
      <w:pPr>
        <w:spacing w:after="0"/>
        <w:ind w:left="0"/>
        <w:jc w:val="both"/>
      </w:pPr>
      <w:r>
        <w:rPr>
          <w:rFonts w:ascii="Times New Roman"/>
          <w:b w:val="false"/>
          <w:i w:val="false"/>
          <w:color w:val="000000"/>
          <w:sz w:val="28"/>
        </w:rPr>
        <w:t>
      қызмет көрсету, оның ішінде сейф ұяшықтарын мүліктік жалдау (жалға алу) бойынша сейф қызметтерін көрсетуді қоспағанда, мердігерлік, тасымалдау, көлік экспедициясы, сақтау, комиссиялар, мүлікті сенімгерлік басқару жөніндегі қолма-қол ақша нысанындағы мәмілелер;</w:t>
      </w:r>
    </w:p>
    <w:p>
      <w:pPr>
        <w:spacing w:after="0"/>
        <w:ind w:left="0"/>
        <w:jc w:val="both"/>
      </w:pPr>
      <w:r>
        <w:rPr>
          <w:rFonts w:ascii="Times New Roman"/>
          <w:b w:val="false"/>
          <w:i w:val="false"/>
          <w:color w:val="000000"/>
          <w:sz w:val="28"/>
        </w:rPr>
        <w:t>
      чек немесе вексель бойынша қолма-қол нысанда ақша алу;</w:t>
      </w:r>
    </w:p>
    <w:p>
      <w:pPr>
        <w:spacing w:after="0"/>
        <w:ind w:left="0"/>
        <w:jc w:val="both"/>
      </w:pPr>
      <w:r>
        <w:rPr>
          <w:rFonts w:ascii="Times New Roman"/>
          <w:b w:val="false"/>
          <w:i w:val="false"/>
          <w:color w:val="000000"/>
          <w:sz w:val="28"/>
        </w:rPr>
        <w:t>
      Қазақстан Республикасының Ұлттық Банкі, банктері мен Ұлттық почта операторы жүзеге асыратын әкелуді немесе әкетуді қоспағанда, қолма-қол валютаны, талап етушіге арналған құжаттандырылған бағалы қағаздарды, вексельдерді, чектерді Қазақстан Республикасына әкелу не Қазақстан Республикасынан әкету;</w:t>
      </w:r>
    </w:p>
    <w:p>
      <w:pPr>
        <w:spacing w:after="0"/>
        <w:ind w:left="0"/>
        <w:jc w:val="both"/>
      </w:pPr>
      <w:r>
        <w:rPr>
          <w:rFonts w:ascii="Times New Roman"/>
          <w:b w:val="false"/>
          <w:i w:val="false"/>
          <w:color w:val="000000"/>
          <w:sz w:val="28"/>
        </w:rPr>
        <w:t>
      5) егер операция сомасы 45 000 000 теңгеге тең немесе одан асатын сомада болса не шетел валютасымен 45 000 000 теңгеге баламалы сомаға тең немесе одан асатын болса, ал өз сипаты бойынша осы операция мынадай операциялардың біріне жататын болса:</w:t>
      </w:r>
    </w:p>
    <w:p>
      <w:pPr>
        <w:spacing w:after="0"/>
        <w:ind w:left="0"/>
        <w:jc w:val="both"/>
      </w:pPr>
      <w:r>
        <w:rPr>
          <w:rFonts w:ascii="Times New Roman"/>
          <w:b w:val="false"/>
          <w:i w:val="false"/>
          <w:color w:val="000000"/>
          <w:sz w:val="28"/>
        </w:rPr>
        <w:t>
      мәдени құндылықтарды қолма-қол ақша нысанында сатып алу (сату);</w:t>
      </w:r>
    </w:p>
    <w:p>
      <w:pPr>
        <w:spacing w:after="0"/>
        <w:ind w:left="0"/>
        <w:jc w:val="both"/>
      </w:pPr>
      <w:r>
        <w:rPr>
          <w:rFonts w:ascii="Times New Roman"/>
          <w:b w:val="false"/>
          <w:i w:val="false"/>
          <w:color w:val="000000"/>
          <w:sz w:val="28"/>
        </w:rPr>
        <w:t>
      қаржы лизингінің шарты бойынша мүлікті қолма-қол ақша нысанында алу немесе ұсыну;</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 нысанындағы немесе қолма-қол ақшасыз нысандағы мәмілелер;</w:t>
      </w:r>
    </w:p>
    <w:p>
      <w:pPr>
        <w:spacing w:after="0"/>
        <w:ind w:left="0"/>
        <w:jc w:val="both"/>
      </w:pPr>
      <w:r>
        <w:rPr>
          <w:rFonts w:ascii="Times New Roman"/>
          <w:b w:val="false"/>
          <w:i w:val="false"/>
          <w:color w:val="000000"/>
          <w:sz w:val="28"/>
        </w:rPr>
        <w:t>
      мәдени құндылықтарды қолма-қол ақша нысанында сатып алу (сату), Қазақстан Республикасына әкелу не Қазақстан Республикасынан әкету;</w:t>
      </w:r>
    </w:p>
    <w:p>
      <w:pPr>
        <w:spacing w:after="0"/>
        <w:ind w:left="0"/>
        <w:jc w:val="both"/>
      </w:pPr>
      <w:r>
        <w:rPr>
          <w:rFonts w:ascii="Times New Roman"/>
          <w:b w:val="false"/>
          <w:i w:val="false"/>
          <w:color w:val="000000"/>
          <w:sz w:val="28"/>
        </w:rPr>
        <w:t xml:space="preserve">
      6) егер операция сомасы 50 000 000 теңгеге тең немесе одан асатын не 50 000 000 теңгеге баламалы немесе одан асатын шетел валютасындағы тең сомаға тең және квазимемлекеттік сектордың облигациялық қарыздары шеңберінде Ұлттық қордың қаражаты үшін кәсіпкерлік субъектілерін қаржыландыру бағдарламалары бойынша қарыз алған клиент қолма-қол ақша нысанында немесе қолма-қол ақшасыз нысанда жасайтын болса; </w:t>
      </w:r>
    </w:p>
    <w:p>
      <w:pPr>
        <w:spacing w:after="0"/>
        <w:ind w:left="0"/>
        <w:jc w:val="both"/>
      </w:pPr>
      <w:r>
        <w:rPr>
          <w:rFonts w:ascii="Times New Roman"/>
          <w:b w:val="false"/>
          <w:i w:val="false"/>
          <w:color w:val="000000"/>
          <w:sz w:val="28"/>
        </w:rPr>
        <w:t>
      7) егер шетел валютасындағы операция сомасы баламасы 100 000 000 теңгеге тең немесе одан асып кетсе және өзінің сипаты бойынша осы операция банктік шоттан немесе қолма-қол ақшасыз нысанда клиенттің банктік шотына трансшекаралық аударымға жатады;</w:t>
      </w:r>
    </w:p>
    <w:p>
      <w:pPr>
        <w:spacing w:after="0"/>
        <w:ind w:left="0"/>
        <w:jc w:val="both"/>
      </w:pPr>
      <w:r>
        <w:rPr>
          <w:rFonts w:ascii="Times New Roman"/>
          <w:b w:val="false"/>
          <w:i w:val="false"/>
          <w:color w:val="000000"/>
          <w:sz w:val="28"/>
        </w:rPr>
        <w:t>
      8) егер операция сомасы 200 000 000 теңгеге тең немесе одан асатын не 200 000 000 теңгеге баламалы немесе одан асатын шетел валютасындағы сомаға тең болса, ал өзінің сипаты бойынша осы операция жасау нәтижесі осындай мүлікке меншік құқығының ауысуы болып табылатын жылжымайтын мүлікпен мәмілеге қатысты болса.</w:t>
      </w:r>
    </w:p>
    <w:p>
      <w:pPr>
        <w:spacing w:after="0"/>
        <w:ind w:left="0"/>
        <w:jc w:val="both"/>
      </w:pPr>
      <w:r>
        <w:rPr>
          <w:rFonts w:ascii="Times New Roman"/>
          <w:b w:val="false"/>
          <w:i w:val="false"/>
          <w:color w:val="000000"/>
          <w:sz w:val="28"/>
        </w:rPr>
        <w:t>
      Егер ақшамен және (немесе) өзге мүлікпен операция шетел валютасымен жүзеге асырылатын болса,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Күдікті операциялар, олардың жүзеге асырылу нысандарына және олар жасаған не жасай алатын немесе жасалуы мүмкін болған сомасына қарамастан, қаржы мониторингіне жатады.</w:t>
      </w:r>
    </w:p>
    <w:p>
      <w:pPr>
        <w:spacing w:after="0"/>
        <w:ind w:left="0"/>
        <w:jc w:val="both"/>
      </w:pPr>
      <w:r>
        <w:rPr>
          <w:rFonts w:ascii="Times New Roman"/>
          <w:b w:val="false"/>
          <w:i w:val="false"/>
          <w:color w:val="000000"/>
          <w:sz w:val="28"/>
        </w:rPr>
        <w:t>
      Қаржы мониторингі субъектісінің ішкі бақылау қағидаларын іске асыру бағдарламаларына сәйкес немесе осы баптың 4-тармағында көрсетілген негіздер бойынша операцияларды зерделеу нәтижесінде қаржы мониторингі субъектісінде клиенттің операциялары қылмыстық жолмен алынған кірістерді заңдастыруға (жылыстатуға) және (немесе) терроризмді қаржыландыруға байланысты деп пайымдауға негіздер бар болса операциялар күдікті деп танылады.";</w:t>
      </w:r>
    </w:p>
    <w:p>
      <w:pPr>
        <w:spacing w:after="0"/>
        <w:ind w:left="0"/>
        <w:jc w:val="both"/>
      </w:pPr>
      <w:r>
        <w:rPr>
          <w:rFonts w:ascii="Times New Roman"/>
          <w:b w:val="false"/>
          <w:i w:val="false"/>
          <w:color w:val="000000"/>
          <w:sz w:val="28"/>
        </w:rPr>
        <w:t>
      6) 5-бапта:</w:t>
      </w:r>
    </w:p>
    <w:p>
      <w:pPr>
        <w:spacing w:after="0"/>
        <w:ind w:left="0"/>
        <w:jc w:val="both"/>
      </w:pPr>
      <w:r>
        <w:rPr>
          <w:rFonts w:ascii="Times New Roman"/>
          <w:b w:val="false"/>
          <w:i w:val="false"/>
          <w:color w:val="000000"/>
          <w:sz w:val="28"/>
        </w:rPr>
        <w:t>
      2-тармақтың 3) тармақшасы алып тасталсын;</w:t>
      </w:r>
    </w:p>
    <w:p>
      <w:pPr>
        <w:spacing w:after="0"/>
        <w:ind w:left="0"/>
        <w:jc w:val="both"/>
      </w:pPr>
      <w:r>
        <w:rPr>
          <w:rFonts w:ascii="Times New Roman"/>
          <w:b w:val="false"/>
          <w:i w:val="false"/>
          <w:color w:val="000000"/>
          <w:sz w:val="28"/>
        </w:rPr>
        <w:t>
      3-1-тармақта:</w:t>
      </w:r>
    </w:p>
    <w:p>
      <w:pPr>
        <w:spacing w:after="0"/>
        <w:ind w:left="0"/>
        <w:jc w:val="both"/>
      </w:pPr>
      <w:r>
        <w:rPr>
          <w:rFonts w:ascii="Times New Roman"/>
          <w:b w:val="false"/>
          <w:i w:val="false"/>
          <w:color w:val="000000"/>
          <w:sz w:val="28"/>
        </w:rPr>
        <w:t>
      1) тармақша мынадай мазмұндағы сегізінші және тоғызыншы абзацтармен толықтырылсын:</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бағалы металдардан және асыл тастардан жасалған зергерлік бұйымдарды бөлшек саудада сатып алу бойынша операцияларды жүзеге асырған кезде, егер осындай операцияның сомасы 500 000 теңгеден не 500 000 теңгеге баламалы шетел валютасындағы сомадан аспаса;</w:t>
      </w:r>
    </w:p>
    <w:p>
      <w:pPr>
        <w:spacing w:after="0"/>
        <w:ind w:left="0"/>
        <w:jc w:val="both"/>
      </w:pPr>
      <w:r>
        <w:rPr>
          <w:rFonts w:ascii="Times New Roman"/>
          <w:b w:val="false"/>
          <w:i w:val="false"/>
          <w:color w:val="000000"/>
          <w:sz w:val="28"/>
        </w:rPr>
        <w:t xml:space="preserve">
      клиент күдікті операция жасаған жағдайларды қоспағанда, клиент – жеке тұлға айырбастау пункттері арқылы құйма түрінде тазартылған алтын сатып алу бойынша операцияларды жүзеге асырған кезде, егер осындай операцияның сомасы 500 000 теңгеден не 500 000 теңгеге баламалы шетел валютасындағы сомадан аспаса қолданылмайды."; </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клиент күдікті операция жасаған жағдайларды қоспағанда, мемлекеттік бағалы қағаздар сатып алу және квазимемлекеттік сектор бағалы қағаздар сатып алу мақсаттары үшін жеке тұлғаларға бағалы қағаздардың орталық депозитарий жүйесінде шот ашу кезінде, егер мемлекеттік бағалы қағаздармен жасалатын операцияның сомасы 500 000 теңгеден не 500 000 теңгеге баламалы шетел валютасындағы сомадан аспаса, қолданылмайды.";</w:t>
      </w:r>
    </w:p>
    <w:p>
      <w:pPr>
        <w:spacing w:after="0"/>
        <w:ind w:left="0"/>
        <w:jc w:val="both"/>
      </w:pPr>
      <w:r>
        <w:rPr>
          <w:rFonts w:ascii="Times New Roman"/>
          <w:b w:val="false"/>
          <w:i w:val="false"/>
          <w:color w:val="000000"/>
          <w:sz w:val="28"/>
        </w:rPr>
        <w:t>
      5-тармақтың бірінші бөлігі мынадай редакцияда жазылсын:</w:t>
      </w:r>
    </w:p>
    <w:p>
      <w:pPr>
        <w:spacing w:after="0"/>
        <w:ind w:left="0"/>
        <w:jc w:val="both"/>
      </w:pPr>
      <w:r>
        <w:rPr>
          <w:rFonts w:ascii="Times New Roman"/>
          <w:b w:val="false"/>
          <w:i w:val="false"/>
          <w:color w:val="000000"/>
          <w:sz w:val="28"/>
        </w:rPr>
        <w:t>
      "5. Қаржы мониторингі субъектісі клиенттен (оның өкілінен) клиентті (оның өкілін) сәйкестендіру, бенефициарлық меншік иесін анықтау үшін қажетті немесе жеткіліксіз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p>
    <w:p>
      <w:pPr>
        <w:spacing w:after="0"/>
        <w:ind w:left="0"/>
        <w:jc w:val="both"/>
      </w:pPr>
      <w:r>
        <w:rPr>
          <w:rFonts w:ascii="Times New Roman"/>
          <w:b w:val="false"/>
          <w:i w:val="false"/>
          <w:color w:val="000000"/>
          <w:sz w:val="28"/>
        </w:rPr>
        <w:t>
      7-тармақтың төртінші бөлігі мынадай мазмұндағы 2-1) тармақшамен толықтырылсын:</w:t>
      </w:r>
    </w:p>
    <w:p>
      <w:pPr>
        <w:spacing w:after="0"/>
        <w:ind w:left="0"/>
        <w:jc w:val="both"/>
      </w:pPr>
      <w:r>
        <w:rPr>
          <w:rFonts w:ascii="Times New Roman"/>
          <w:b w:val="false"/>
          <w:i w:val="false"/>
          <w:color w:val="000000"/>
          <w:sz w:val="28"/>
        </w:rPr>
        <w:t>
      "2-1) жасалатын операциялардың қызмет түрі мен қаржыландыру көзі туралы мәліметтер алу;";</w:t>
      </w:r>
    </w:p>
    <w:p>
      <w:pPr>
        <w:spacing w:after="0"/>
        <w:ind w:left="0"/>
        <w:jc w:val="both"/>
      </w:pPr>
      <w:r>
        <w:rPr>
          <w:rFonts w:ascii="Times New Roman"/>
          <w:b w:val="false"/>
          <w:i w:val="false"/>
          <w:color w:val="000000"/>
          <w:sz w:val="28"/>
        </w:rPr>
        <w:t>
      9-тармақ мынадай мазмұндағы екінші бөлікпен толықтырылсын:</w:t>
      </w:r>
    </w:p>
    <w:p>
      <w:pPr>
        <w:spacing w:after="0"/>
        <w:ind w:left="0"/>
        <w:jc w:val="both"/>
      </w:pPr>
      <w:r>
        <w:rPr>
          <w:rFonts w:ascii="Times New Roman"/>
          <w:b w:val="false"/>
          <w:i w:val="false"/>
          <w:color w:val="000000"/>
          <w:sz w:val="28"/>
        </w:rPr>
        <w:t>
      "Қаржы мониторингі субъектілеріне іскерлік қатынастарды қашықтықтан орнатуға, егер:</w:t>
      </w:r>
    </w:p>
    <w:p>
      <w:pPr>
        <w:spacing w:after="0"/>
        <w:ind w:left="0"/>
        <w:jc w:val="both"/>
      </w:pPr>
      <w:r>
        <w:rPr>
          <w:rFonts w:ascii="Times New Roman"/>
          <w:b w:val="false"/>
          <w:i w:val="false"/>
          <w:color w:val="000000"/>
          <w:sz w:val="28"/>
        </w:rPr>
        <w:t>
      1) клиент (оның өкілі) және бенефициарлық меншік иесі террористік әрекетке қатысы бар адамдардың тізіміне, сондай-ақ жаппай қырып-жою қаруын таратуды қаржыландыруға байланысты ұйымдар мен тұлғалардың және терроризм мен экстремизмді қаржыландыруға байланысты ұйымдар мен тұлғалардың тізбесіне енгізілген тұлға болып табылса.;</w:t>
      </w:r>
    </w:p>
    <w:p>
      <w:pPr>
        <w:spacing w:after="0"/>
        <w:ind w:left="0"/>
        <w:jc w:val="both"/>
      </w:pPr>
      <w:r>
        <w:rPr>
          <w:rFonts w:ascii="Times New Roman"/>
          <w:b w:val="false"/>
          <w:i w:val="false"/>
          <w:color w:val="000000"/>
          <w:sz w:val="28"/>
        </w:rPr>
        <w:t>
      2) клиент (оның өкілі) және бенефициарлық меншік иесі Біріккен Ұлттар Ұйымы Қауіпсіздік Кеңесінің қарарларына сәйкес халықаралық санкциялар (эмбарго) қолданылатын белгіленген тұлға немесе ұйым болып табылса;</w:t>
      </w:r>
    </w:p>
    <w:p>
      <w:pPr>
        <w:spacing w:after="0"/>
        <w:ind w:left="0"/>
        <w:jc w:val="both"/>
      </w:pPr>
      <w:r>
        <w:rPr>
          <w:rFonts w:ascii="Times New Roman"/>
          <w:b w:val="false"/>
          <w:i w:val="false"/>
          <w:color w:val="000000"/>
          <w:sz w:val="28"/>
        </w:rPr>
        <w:t>
      3) клиент сақтандыру ұйымдары жасаған электрондық нысандағы сақтандыру шарттарын олар бойынша банктік шот арқылы жүзеге асырылатын сақтандыру сыйақысы және (немесе) сақтандыру төлемдерін қоспағанда, осы Заңның 5-бабының 7-тармағына және ішкі бақылау қағидаларына сәйкес тиісінше тексерудің күшейтілген шараларын қолдануды талап ететін тәуекел деңгейі берілген тұлға болып табылса, тыйым салынады.";</w:t>
      </w:r>
    </w:p>
    <w:p>
      <w:pPr>
        <w:spacing w:after="0"/>
        <w:ind w:left="0"/>
        <w:jc w:val="both"/>
      </w:pPr>
      <w:r>
        <w:rPr>
          <w:rFonts w:ascii="Times New Roman"/>
          <w:b w:val="false"/>
          <w:i w:val="false"/>
          <w:color w:val="000000"/>
          <w:sz w:val="28"/>
        </w:rPr>
        <w:t>
      мынадай мазмұндағы 10-тармақпен толықтырылсын:</w:t>
      </w:r>
    </w:p>
    <w:p>
      <w:pPr>
        <w:spacing w:after="0"/>
        <w:ind w:left="0"/>
        <w:jc w:val="both"/>
      </w:pPr>
      <w:r>
        <w:rPr>
          <w:rFonts w:ascii="Times New Roman"/>
          <w:b w:val="false"/>
          <w:i w:val="false"/>
          <w:color w:val="000000"/>
          <w:sz w:val="28"/>
        </w:rPr>
        <w:t>
      "10. Қаржы мониторингі субъектілері клиенттерді тиісінше тексеру шеңберінде Ақшаны жылыстатуға қарсы күрестің қаржылық шараларын әзірлеу тобының (ФАТФ) ұсынымдарын орындамайтын және (немесе) жеткіліксіз түрде орындайтын мемлекетте (аумақта) тіркелген, тұрғылықты жері немесе орналасқан жері бар тұлғаларға қатысты:</w:t>
      </w:r>
    </w:p>
    <w:p>
      <w:pPr>
        <w:spacing w:after="0"/>
        <w:ind w:left="0"/>
        <w:jc w:val="both"/>
      </w:pPr>
      <w:r>
        <w:rPr>
          <w:rFonts w:ascii="Times New Roman"/>
          <w:b w:val="false"/>
          <w:i w:val="false"/>
          <w:color w:val="000000"/>
          <w:sz w:val="28"/>
        </w:rPr>
        <w:t>
      1) клиенттерді тиісінше тексерудің күшейтілген шараларын жүргізу бойынша;</w:t>
      </w:r>
    </w:p>
    <w:p>
      <w:pPr>
        <w:spacing w:after="0"/>
        <w:ind w:left="0"/>
        <w:jc w:val="both"/>
      </w:pPr>
      <w:r>
        <w:rPr>
          <w:rFonts w:ascii="Times New Roman"/>
          <w:b w:val="false"/>
          <w:i w:val="false"/>
          <w:color w:val="000000"/>
          <w:sz w:val="28"/>
        </w:rPr>
        <w:t>
      2) қаржы мекемелерімен корреспонденттік қатынастарды қайта қарауға немесе қажеттігіне қарай бұзуға қосымша шаралар қолдануға міндетті.</w:t>
      </w:r>
    </w:p>
    <w:p>
      <w:pPr>
        <w:spacing w:after="0"/>
        <w:ind w:left="0"/>
        <w:jc w:val="both"/>
      </w:pPr>
      <w:r>
        <w:rPr>
          <w:rFonts w:ascii="Times New Roman"/>
          <w:b w:val="false"/>
          <w:i w:val="false"/>
          <w:color w:val="000000"/>
          <w:sz w:val="28"/>
        </w:rPr>
        <w:t>
      Осы баптың 6 және 8-тармағында көзделген клиентті тиісінше тексеру жөніндегі шараларды қаржы мониторингі субъектілері Ақшаны жылыстатуға қарсы күрестің қаржылық шараларын әзірлеу тобының (ФАТФ) ұсынымдарын орындамайтын және (немесе) жеткіліксіз түрде орындайтын мемлекетте (аумақта) тіркелген, тұрғылықты жері немесе орналасқан жері бар тұлғамен іскерлік қатынастар орнатқан жағдайда қолданылмайды.";</w:t>
      </w:r>
    </w:p>
    <w:p>
      <w:pPr>
        <w:spacing w:after="0"/>
        <w:ind w:left="0"/>
        <w:jc w:val="both"/>
      </w:pPr>
      <w:r>
        <w:rPr>
          <w:rFonts w:ascii="Times New Roman"/>
          <w:b w:val="false"/>
          <w:i w:val="false"/>
          <w:color w:val="000000"/>
          <w:sz w:val="28"/>
        </w:rPr>
        <w:t>
      7) 6-бап мынадай редакцияда жазылсын:</w:t>
      </w:r>
    </w:p>
    <w:p>
      <w:pPr>
        <w:spacing w:after="0"/>
        <w:ind w:left="0"/>
        <w:jc w:val="both"/>
      </w:pPr>
      <w:r>
        <w:rPr>
          <w:rFonts w:ascii="Times New Roman"/>
          <w:b w:val="false"/>
          <w:i w:val="false"/>
          <w:color w:val="000000"/>
          <w:sz w:val="28"/>
        </w:rPr>
        <w:t>
      "6-бап. Клиентпен іскерлік қатынастар орнатқан жағдайда қаржы мониторингі субъектілерінің клиенттерді тиісінше тексеруі</w:t>
      </w:r>
    </w:p>
    <w:p>
      <w:pPr>
        <w:spacing w:after="0"/>
        <w:ind w:left="0"/>
        <w:jc w:val="both"/>
      </w:pPr>
      <w:r>
        <w:rPr>
          <w:rFonts w:ascii="Times New Roman"/>
          <w:b w:val="false"/>
          <w:i w:val="false"/>
          <w:color w:val="000000"/>
          <w:sz w:val="28"/>
        </w:rPr>
        <w:t>
      Қаржы мониторингі субъектілері, осы Заңның 5-бабының 3-1-тармағында көрсетілген жағдайларды қоспағанда, осы Заңның 5-бабы 3-тармағының 1), 2), 2-1) және 4) тармақшаларында көзделген шараларды клиенттермен іскерлік қатынастар орнатқанға дейін қолданады.";</w:t>
      </w:r>
    </w:p>
    <w:p>
      <w:pPr>
        <w:spacing w:after="0"/>
        <w:ind w:left="0"/>
        <w:jc w:val="both"/>
      </w:pPr>
      <w:r>
        <w:rPr>
          <w:rFonts w:ascii="Times New Roman"/>
          <w:b w:val="false"/>
          <w:i w:val="false"/>
          <w:color w:val="000000"/>
          <w:sz w:val="28"/>
        </w:rPr>
        <w:t>
      8) 7-баптың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xml:space="preserve">
      "2. Төлем карточкаларын пайдалана отырып ақша төлемдері мен аударымдарын, сондай-ақ осы Заңның 5-бабы 3-1-тармағының </w:t>
      </w:r>
      <w:r>
        <w:br/>
      </w:r>
      <w:r>
        <w:rPr>
          <w:rFonts w:ascii="Times New Roman"/>
          <w:b w:val="false"/>
          <w:i w:val="false"/>
          <w:color w:val="000000"/>
          <w:sz w:val="28"/>
        </w:rPr>
        <w:t>1) тармақшасының екінші, үшінші және алтыншы абзацтарында көзделген жағдайларды қоспағанда, клиенттердің нұсқаулары бойынша қолма-қол ақшасыз ақша төлемдері мен аударымдарын шетелдік қаржы мекемесінің пайдасына жүзеге асыру кезінде екінші деңгейдегі банктер мен банк операцияларының жекелеген түрлерін жүзеге асыратын ұйымдар мыналарды:";</w:t>
      </w:r>
    </w:p>
    <w:p>
      <w:pPr>
        <w:spacing w:after="0"/>
        <w:ind w:left="0"/>
        <w:jc w:val="both"/>
      </w:pPr>
      <w:r>
        <w:rPr>
          <w:rFonts w:ascii="Times New Roman"/>
          <w:b w:val="false"/>
          <w:i w:val="false"/>
          <w:color w:val="000000"/>
          <w:sz w:val="28"/>
        </w:rPr>
        <w:t>
      9) 10-бапта:</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Қаржы мониторингі субъектілері қаржы мониторингіне жататын операциялар туралы мәліметтер мен ақпаратты уәкілетті органға береді, онда қаржы мониторингі субъектісі туралы ақпарат, операция мен операцияға қатысушылар туралы мәліметтерді қоса алғанда және қажеттігіне қарай күдікті операцияны айқындау белгілері, қаржы мониторингіне жататын операция жөнінде қосымша ақпарат қамтылады.</w:t>
      </w:r>
    </w:p>
    <w:p>
      <w:pPr>
        <w:spacing w:after="0"/>
        <w:ind w:left="0"/>
        <w:jc w:val="both"/>
      </w:pPr>
      <w:r>
        <w:rPr>
          <w:rFonts w:ascii="Times New Roman"/>
          <w:b w:val="false"/>
          <w:i w:val="false"/>
          <w:color w:val="000000"/>
          <w:sz w:val="28"/>
        </w:rPr>
        <w:t>
      Қаржы мониторингі субъектілері қаржы мониторингіне жататын операциялар туралы және күдікті операцияны айқындау белгілері туралы мәліметтерді және ақпаратты беру тәртібі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өз құзыреті шегінде бақылауды жүзеге асыратын мемлекеттік органдармен келісу бойынша бекітеді.</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ақпаратты қаржы мониторингі субъектілері құжаттай тіркейді және уәкілетті органға бөлінген байланыс арналары арқылы қазақ тілінде немесе орыс тілінде электрондық тәсілмен ұсынады.</w:t>
      </w:r>
    </w:p>
    <w:p>
      <w:pPr>
        <w:spacing w:after="0"/>
        <w:ind w:left="0"/>
        <w:jc w:val="both"/>
      </w:pPr>
      <w:r>
        <w:rPr>
          <w:rFonts w:ascii="Times New Roman"/>
          <w:b w:val="false"/>
          <w:i w:val="false"/>
          <w:color w:val="000000"/>
          <w:sz w:val="28"/>
        </w:rPr>
        <w:t>
      Қаржы мониторингі субъектілері қаржы мониторингіне жататын операциялар туралы мәліметтер мен ақпаратты мынадай мерзімдерде:</w:t>
      </w:r>
    </w:p>
    <w:p>
      <w:pPr>
        <w:spacing w:after="0"/>
        <w:ind w:left="0"/>
        <w:jc w:val="both"/>
      </w:pPr>
      <w:r>
        <w:rPr>
          <w:rFonts w:ascii="Times New Roman"/>
          <w:b w:val="false"/>
          <w:i w:val="false"/>
          <w:color w:val="000000"/>
          <w:sz w:val="28"/>
        </w:rPr>
        <w:t>
      осы Заңның 4-бабының 1-тармағы бойынша олар жасалған күннен кейінгі келесі жұмыс күнінен кешіктірмей;</w:t>
      </w:r>
    </w:p>
    <w:p>
      <w:pPr>
        <w:spacing w:after="0"/>
        <w:ind w:left="0"/>
        <w:jc w:val="both"/>
      </w:pPr>
      <w:r>
        <w:rPr>
          <w:rFonts w:ascii="Times New Roman"/>
          <w:b w:val="false"/>
          <w:i w:val="false"/>
          <w:color w:val="000000"/>
          <w:sz w:val="28"/>
        </w:rPr>
        <w:t>
      осы Заңның 4-бабының 3-тармағы бойынша осы Заңның 13-бабының 2-тармағында белгіленген мерзімдерде;</w:t>
      </w:r>
    </w:p>
    <w:p>
      <w:pPr>
        <w:spacing w:after="0"/>
        <w:ind w:left="0"/>
        <w:jc w:val="both"/>
      </w:pPr>
      <w:r>
        <w:rPr>
          <w:rFonts w:ascii="Times New Roman"/>
          <w:b w:val="false"/>
          <w:i w:val="false"/>
          <w:color w:val="000000"/>
          <w:sz w:val="28"/>
        </w:rPr>
        <w:t>
      осы Заңның 4-бабының 5-тармағы бойынша клиенттің қылмыстық кірістерді заңдастырудың (жылыстатудың) және терроризмді қаржыландырудың типологияларына, сызбаларына және тәсілдеріне сәйкес келетін сипаттамалары бар операциялары танылған және осындай танылу нәтижелері тіркелген күннен кейінгі келесі жұмыс күнінен кешіктірмей ұсынады.</w:t>
      </w:r>
    </w:p>
    <w:p>
      <w:pPr>
        <w:spacing w:after="0"/>
        <w:ind w:left="0"/>
        <w:jc w:val="both"/>
      </w:pPr>
      <w:r>
        <w:rPr>
          <w:rFonts w:ascii="Times New Roman"/>
          <w:b w:val="false"/>
          <w:i w:val="false"/>
          <w:color w:val="000000"/>
          <w:sz w:val="28"/>
        </w:rPr>
        <w:t>
      3. Қаржы мониторингiне жататын операция туралы мәлiметтер мен ақпаратты:</w:t>
      </w:r>
    </w:p>
    <w:p>
      <w:pPr>
        <w:spacing w:after="0"/>
        <w:ind w:left="0"/>
        <w:jc w:val="both"/>
      </w:pPr>
      <w:r>
        <w:rPr>
          <w:rFonts w:ascii="Times New Roman"/>
          <w:b w:val="false"/>
          <w:i w:val="false"/>
          <w:color w:val="000000"/>
          <w:sz w:val="28"/>
        </w:rPr>
        <w:t>
      1) адвокаттар мен заң консультанттары егер бұл мәлiметтер мен ақпарат анықтау, алдын ала тергеу органдарында, соттарда жеке және заңды тұлғалардың атынан өкiлдiк ету және оларды қорғау мәселелерi бойынша заң көмегiн көрсетуге байланысты, сондай-ақ шешілуі кәсіптік заң білімін, талап арыздар, шағымдар және құқықтық сипаттағы басқа да құжаттар жазуды қажет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p>
    <w:p>
      <w:pPr>
        <w:spacing w:after="0"/>
        <w:ind w:left="0"/>
        <w:jc w:val="both"/>
      </w:pPr>
      <w:r>
        <w:rPr>
          <w:rFonts w:ascii="Times New Roman"/>
          <w:b w:val="false"/>
          <w:i w:val="false"/>
          <w:color w:val="000000"/>
          <w:sz w:val="28"/>
        </w:rPr>
        <w:t>
      2) нотариустар ақшамен және (немесе) өзге де мүлікпен байланысты емес нотариаттық іс-әрекеттерді жүзеге асырған кезде, сондай-ақ шешілуі кәсіптік заң білімін талап ететін мәселелер бойынша олардың консультациялар, түсіндірулер түрінде заң көмегін көрсетуі кезінде ұсынбайды.";</w:t>
      </w:r>
    </w:p>
    <w:p>
      <w:pPr>
        <w:spacing w:after="0"/>
        <w:ind w:left="0"/>
        <w:jc w:val="both"/>
      </w:pPr>
      <w:r>
        <w:rPr>
          <w:rFonts w:ascii="Times New Roman"/>
          <w:b w:val="false"/>
          <w:i w:val="false"/>
          <w:color w:val="000000"/>
          <w:sz w:val="28"/>
        </w:rPr>
        <w:t>
      3-1-тармақтың екінші бөлігі мынадай редакцияда жазылсын:</w:t>
      </w:r>
    </w:p>
    <w:p>
      <w:pPr>
        <w:spacing w:after="0"/>
        <w:ind w:left="0"/>
        <w:jc w:val="both"/>
      </w:pPr>
      <w:r>
        <w:rPr>
          <w:rFonts w:ascii="Times New Roman"/>
          <w:b w:val="false"/>
          <w:i w:val="false"/>
          <w:color w:val="000000"/>
          <w:sz w:val="28"/>
        </w:rPr>
        <w:t>
      "Осы Заңның 18-бабы 2-тармағының 1) тармақшасында және 19-2-бабының 1-тармағында көрсетілген мақсаттарда уәкілетті орган қаржы мониторингі субъектісіне қажетті ақпаратты, мәліметтер мен құжаттарды беруге сұрау салу жібереді.";</w:t>
      </w:r>
    </w:p>
    <w:p>
      <w:pPr>
        <w:spacing w:after="0"/>
        <w:ind w:left="0"/>
        <w:jc w:val="both"/>
      </w:pPr>
      <w:r>
        <w:rPr>
          <w:rFonts w:ascii="Times New Roman"/>
          <w:b w:val="false"/>
          <w:i w:val="false"/>
          <w:color w:val="000000"/>
          <w:sz w:val="28"/>
        </w:rPr>
        <w:t>
      мынадай мазмұндағы 3-2-тармақпен толықтырылсын:</w:t>
      </w:r>
    </w:p>
    <w:p>
      <w:pPr>
        <w:spacing w:after="0"/>
        <w:ind w:left="0"/>
        <w:jc w:val="both"/>
      </w:pPr>
      <w:r>
        <w:rPr>
          <w:rFonts w:ascii="Times New Roman"/>
          <w:b w:val="false"/>
          <w:i w:val="false"/>
          <w:color w:val="000000"/>
          <w:sz w:val="28"/>
        </w:rPr>
        <w:t>
      "3-2. Қазақстан Республикасының аумағында жұмыс істейтін ақшалай аударымдар жүйесі арқылы жүргізілген халықаралық ақшалай аударымдар бойынша қажетті ақпарат, мәліметтер мен құжаттарды беруге сұрау салуды уәкілетті органнан алған кезде Төлемдер және төлем жүйелері туралы" Қазақстан Республикасының Заңына сәйкес ақшалай аударымдар жүйесі операторымен жасалған шарт негізінде екінші деңгейдегі банктер мен операциялардың жекелеген түрлерін жүзеге асыратын ұйымдар тиісті сұрау салуды алған сәттен бастап ақшалай аударымдар жүйесі операторынан мынадай мәліметтер мен ақпаратты сұратады:</w:t>
      </w:r>
    </w:p>
    <w:p>
      <w:pPr>
        <w:spacing w:after="0"/>
        <w:ind w:left="0"/>
        <w:jc w:val="both"/>
      </w:pPr>
      <w:r>
        <w:rPr>
          <w:rFonts w:ascii="Times New Roman"/>
          <w:b w:val="false"/>
          <w:i w:val="false"/>
          <w:color w:val="000000"/>
          <w:sz w:val="28"/>
        </w:rPr>
        <w:t>
      1) ақшаны жөнелтушінің және алушының (бенефициардың) тегін, атын, әкесінің атын (бар болса) не толық немесе қысқартылған атауларын (заңды тұлғалар үшін);</w:t>
      </w:r>
    </w:p>
    <w:p>
      <w:pPr>
        <w:spacing w:after="0"/>
        <w:ind w:left="0"/>
        <w:jc w:val="both"/>
      </w:pPr>
      <w:r>
        <w:rPr>
          <w:rFonts w:ascii="Times New Roman"/>
          <w:b w:val="false"/>
          <w:i w:val="false"/>
          <w:color w:val="000000"/>
          <w:sz w:val="28"/>
        </w:rPr>
        <w:t>
      2) ақшаны жөнелтушінің және алушының (бенефициардың) сәйкестендіру нөмірі (бар болса) туған жері, құжатының нөмірі және жеке басын куәландыратын құжаттың нөмірі (жеке тұлға үшін).</w:t>
      </w:r>
    </w:p>
    <w:p>
      <w:pPr>
        <w:spacing w:after="0"/>
        <w:ind w:left="0"/>
        <w:jc w:val="both"/>
      </w:pPr>
      <w:r>
        <w:rPr>
          <w:rFonts w:ascii="Times New Roman"/>
          <w:b w:val="false"/>
          <w:i w:val="false"/>
          <w:color w:val="000000"/>
          <w:sz w:val="28"/>
        </w:rPr>
        <w:t>
      Ақша аударымдары жүйелерінің операторлары жасалған шартқа сәйкес екінші деңгейдегі банкке және банк операцияларының жекелеген түрлерін жүзеге асыратын ұйымдарға тиісті сұрау салуды алған күннен бастап екі жұмыс күні ішінде қажетті ақпарат пен мәліметтерді беруге міндетті.";</w:t>
      </w:r>
    </w:p>
    <w:p>
      <w:pPr>
        <w:spacing w:after="0"/>
        <w:ind w:left="0"/>
        <w:jc w:val="both"/>
      </w:pPr>
      <w:r>
        <w:rPr>
          <w:rFonts w:ascii="Times New Roman"/>
          <w:b w:val="false"/>
          <w:i w:val="false"/>
          <w:color w:val="000000"/>
          <w:sz w:val="28"/>
        </w:rPr>
        <w:t>
      10) 11-бапта:</w:t>
      </w:r>
    </w:p>
    <w:p>
      <w:pPr>
        <w:spacing w:after="0"/>
        <w:ind w:left="0"/>
        <w:jc w:val="both"/>
      </w:pPr>
      <w:r>
        <w:rPr>
          <w:rFonts w:ascii="Times New Roman"/>
          <w:b w:val="false"/>
          <w:i w:val="false"/>
          <w:color w:val="000000"/>
          <w:sz w:val="28"/>
        </w:rPr>
        <w:t>
      3-тармақтың алтыншы абзацы мынадай редакцияда жазылсын:</w:t>
      </w:r>
    </w:p>
    <w:p>
      <w:pPr>
        <w:spacing w:after="0"/>
        <w:ind w:left="0"/>
        <w:jc w:val="both"/>
      </w:pPr>
      <w:r>
        <w:rPr>
          <w:rFonts w:ascii="Times New Roman"/>
          <w:b w:val="false"/>
          <w:i w:val="false"/>
          <w:color w:val="000000"/>
          <w:sz w:val="28"/>
        </w:rPr>
        <w:t>
      "қаржы мониторингі субъектілерін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w:t>
      </w:r>
    </w:p>
    <w:p>
      <w:pPr>
        <w:spacing w:after="0"/>
        <w:ind w:left="0"/>
        <w:jc w:val="both"/>
      </w:pPr>
      <w:r>
        <w:rPr>
          <w:rFonts w:ascii="Times New Roman"/>
          <w:b w:val="false"/>
          <w:i w:val="false"/>
          <w:color w:val="000000"/>
          <w:sz w:val="28"/>
        </w:rPr>
        <w:t>
      3-2-тармақ мынадай редакцияда жазылсын:</w:t>
      </w:r>
    </w:p>
    <w:p>
      <w:pPr>
        <w:spacing w:after="0"/>
        <w:ind w:left="0"/>
        <w:jc w:val="both"/>
      </w:pPr>
      <w:r>
        <w:rPr>
          <w:rFonts w:ascii="Times New Roman"/>
          <w:b w:val="false"/>
          <w:i w:val="false"/>
          <w:color w:val="000000"/>
          <w:sz w:val="28"/>
        </w:rPr>
        <w:t>
      "3-2. Қаржы мониторингі субъектілері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w:t>
      </w:r>
    </w:p>
    <w:p>
      <w:pPr>
        <w:spacing w:after="0"/>
        <w:ind w:left="0"/>
        <w:jc w:val="both"/>
      </w:pPr>
      <w:r>
        <w:rPr>
          <w:rFonts w:ascii="Times New Roman"/>
          <w:b w:val="false"/>
          <w:i w:val="false"/>
          <w:color w:val="000000"/>
          <w:sz w:val="28"/>
        </w:rPr>
        <w:t>
      осы Заңның 3-бабы 1-тармағының 1), 2) (тауар биржаларын қоспағанда), 3)-5), 11) және 12) тармақшаларында көзделген қаржы мониторингі субъектілері үшін уәкілетті органмен келісу бойынша Қазақстан Республикасының Ұлттық Банкі;</w:t>
      </w:r>
    </w:p>
    <w:p>
      <w:pPr>
        <w:spacing w:after="0"/>
        <w:ind w:left="0"/>
        <w:jc w:val="both"/>
      </w:pPr>
      <w:r>
        <w:rPr>
          <w:rFonts w:ascii="Times New Roman"/>
          <w:b w:val="false"/>
          <w:i w:val="false"/>
          <w:color w:val="000000"/>
          <w:sz w:val="28"/>
        </w:rPr>
        <w:t>
      осы Заңның 3-бабы 1-тармағының 6), 9), 10) тармақшаларында көзделген қаржы мониторингі субъектілері, сондай-ақ тауар биржалары үшін уәкілетті орган және тиісті мемлекеттік орган;</w:t>
      </w:r>
    </w:p>
    <w:p>
      <w:pPr>
        <w:spacing w:after="0"/>
        <w:ind w:left="0"/>
        <w:jc w:val="both"/>
      </w:pPr>
      <w:r>
        <w:rPr>
          <w:rFonts w:ascii="Times New Roman"/>
          <w:b w:val="false"/>
          <w:i w:val="false"/>
          <w:color w:val="000000"/>
          <w:sz w:val="28"/>
        </w:rPr>
        <w:t>
      осы Заңның 3-бабы 1-тармағының 7), 8), 13)-16) және 18) тармақшаларында көзделген қаржы мониторингі субъектілері, сондай-ақ кредиттік серіктестіктер үшін уәкілетті орган;</w:t>
      </w:r>
    </w:p>
    <w:p>
      <w:pPr>
        <w:spacing w:after="0"/>
        <w:ind w:left="0"/>
        <w:jc w:val="both"/>
      </w:pPr>
      <w:r>
        <w:rPr>
          <w:rFonts w:ascii="Times New Roman"/>
          <w:b w:val="false"/>
          <w:i w:val="false"/>
          <w:color w:val="000000"/>
          <w:sz w:val="28"/>
        </w:rPr>
        <w:t>
      осы Заңның 3-бабы 1-тармағының 1), 2) (тауар биржаларын қоспағанда), 3)-5), 11) және 12) тармақшаларында көрсетілген қаржы мониторингі субъектілерін қоспағанда, "Астана" халықаралық қаржы орталығының аумағында қызметін жүзеге асыратын қаржы мониторингі субъектілері үшін уәкілетті органмен келісу бойынша "Астана" халықаралық қаржы орталығының Қаржылық қызметтерді реттеу жөніндегі комитеті белгілейді.";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Клиенттің дерекнамасын, шот туралы мәліметтерін (банктер және шоттар ашуды және жүргізуді жүзеге асыратын ұйымдар үшін) және онымен хат-хабар алмасуды қоса алғанда, клиентті тиісінше тексеру нәтижелері бойынша алынған құжаттар мен мәліметтер қаржы мониторингi субъектiлерiнің клиентпен іскерлік қатынастарын тоқтатқан күннен бастап кемiнде бес жыл сақтауына жатады.</w:t>
      </w:r>
    </w:p>
    <w:p>
      <w:pPr>
        <w:spacing w:after="0"/>
        <w:ind w:left="0"/>
        <w:jc w:val="both"/>
      </w:pPr>
      <w:r>
        <w:rPr>
          <w:rFonts w:ascii="Times New Roman"/>
          <w:b w:val="false"/>
          <w:i w:val="false"/>
          <w:color w:val="000000"/>
          <w:sz w:val="28"/>
        </w:rPr>
        <w:t>
      Қаржы мониторингіне жататын ақшамен және (немесе) өзге мүлікпен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қаржы мониторингі субъектілерінің кемінде бес жыл сақтауына жатады.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сома және валюта түрлерін қоса алғанда, клиенттің операцияларын қалпына келтіруге мүмкіндік беретін ақпаратты қамтуға тиіс.";</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Қаржы мониторингі субъектілеріне қылмыстық жолмен алынған кірістерді заңдастыруға (жылыстатуға) және терроризмді қаржыландыруға қарсы іс-қимыл саласында даярлау және оқыту бойынша қойылатын талаптарды тиісті мемлекеттiк органдармен келiсу бойынша уәкiлеттi орган бекiтеді.";</w:t>
      </w:r>
    </w:p>
    <w:p>
      <w:pPr>
        <w:spacing w:after="0"/>
        <w:ind w:left="0"/>
        <w:jc w:val="both"/>
      </w:pPr>
      <w:r>
        <w:rPr>
          <w:rFonts w:ascii="Times New Roman"/>
          <w:b w:val="false"/>
          <w:i w:val="false"/>
          <w:color w:val="000000"/>
          <w:sz w:val="28"/>
        </w:rPr>
        <w:t>
      11) 11-1-бапта: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анықтау мақсатында жүргізіледі.";</w:t>
      </w:r>
    </w:p>
    <w:p>
      <w:pPr>
        <w:spacing w:after="0"/>
        <w:ind w:left="0"/>
        <w:jc w:val="both"/>
      </w:pPr>
      <w:r>
        <w:rPr>
          <w:rFonts w:ascii="Times New Roman"/>
          <w:b w:val="false"/>
          <w:i w:val="false"/>
          <w:color w:val="000000"/>
          <w:sz w:val="28"/>
        </w:rPr>
        <w:t>
      мынадай мазмұндағы 3, 4, 5 және 6-тармақтармен толықтырылсын:</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 мемлекеттік саясатты әзірлеу мен іске асыруды үйлестіру және қолданылатын шаралардың тиімділігін арттыру, сондай-ақ тәуекелдерді төмендетуге бағытталған шараларды іске асыру мақсатында уәкілетті орган Қылмыстық жолмен алынған қылмыстық кірістерді заңдастырудың (жылыстатудың) және терроризмді қаржыландырудың алдын алу мәселелері жөніндегі ведомствоаралық кеңес құрады.</w:t>
      </w:r>
    </w:p>
    <w:p>
      <w:pPr>
        <w:spacing w:after="0"/>
        <w:ind w:left="0"/>
        <w:jc w:val="both"/>
      </w:pPr>
      <w:r>
        <w:rPr>
          <w:rFonts w:ascii="Times New Roman"/>
          <w:b w:val="false"/>
          <w:i w:val="false"/>
          <w:color w:val="000000"/>
          <w:sz w:val="28"/>
        </w:rPr>
        <w:t>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 Қазақстан Республикасы Қаржы министрлігінің жанында құрылады, оның құрамына Қазақстан Республикасының құқық қорғау мен арнаулы мемлекеттік органдары, сондай-ақ осы Заңға сәйкес қылмыстық жолмен алынған кірістерді заңдастыруға (жылыстатуға) және терроризмді қаржыландыруға қарсы іс-қимылды жүзеге асыратын мемлекеттік органдар кіреді.</w:t>
      </w:r>
    </w:p>
    <w:p>
      <w:pPr>
        <w:spacing w:after="0"/>
        <w:ind w:left="0"/>
        <w:jc w:val="both"/>
      </w:pPr>
      <w:r>
        <w:rPr>
          <w:rFonts w:ascii="Times New Roman"/>
          <w:b w:val="false"/>
          <w:i w:val="false"/>
          <w:color w:val="000000"/>
          <w:sz w:val="28"/>
        </w:rPr>
        <w:t>
      Қылмыстық жолмен алынған қылмыстық кірістерді заңдастырудың (жылыстатудың) және терроризмді қаржыландырудың алдын алу мәселелері жөніндегі ведомствоаралық кеңестің құрамын Қазақстан Республикасының Қаржы министрі бекітеді.</w:t>
      </w:r>
    </w:p>
    <w:p>
      <w:pPr>
        <w:spacing w:after="0"/>
        <w:ind w:left="0"/>
        <w:jc w:val="both"/>
      </w:pPr>
      <w:r>
        <w:rPr>
          <w:rFonts w:ascii="Times New Roman"/>
          <w:b w:val="false"/>
          <w:i w:val="false"/>
          <w:color w:val="000000"/>
          <w:sz w:val="28"/>
        </w:rPr>
        <w:t xml:space="preserve">
      4. Қылмыстық жолмен алынған қылмыстық кірістерді заңдастырудың (жылыстатудың) және терроризмді қаржыландырудың алдын алу мәселелері жөніндегі ведомствоаралық кеңес тиісті мемлекеттік органдарға кірістерді заңдастырудың (жылыстатудың) және терроризмді қаржыландырудың тәуекелдерін төмендету бойынша ұсынымдарды жіберуге құқылы және осындай ұсынымдардың іске асырылуы нәтижелерін бағалайды. </w:t>
      </w:r>
    </w:p>
    <w:p>
      <w:pPr>
        <w:spacing w:after="0"/>
        <w:ind w:left="0"/>
        <w:jc w:val="both"/>
      </w:pPr>
      <w:r>
        <w:rPr>
          <w:rFonts w:ascii="Times New Roman"/>
          <w:b w:val="false"/>
          <w:i w:val="false"/>
          <w:color w:val="000000"/>
          <w:sz w:val="28"/>
        </w:rPr>
        <w:t>
      Қылмыстық жолмен алынған қылмыстық кірістерді заңдастырудың (жылыстатудың) және терроризмді қаржыландырудың алдын алу мәселелері жөніндегі ведомствоаралық кеңес Ақшаны жылыстатуға қарсы күрестің қаржылық шараларын әзірлеу тобының (ФАТФ) шақыруларын қарайды және ФАТФ анықтаған тәуекелдерді төмендету жөніндегі шаралар туралы шешім қабылдайды.</w:t>
      </w:r>
    </w:p>
    <w:p>
      <w:pPr>
        <w:spacing w:after="0"/>
        <w:ind w:left="0"/>
        <w:jc w:val="both"/>
      </w:pPr>
      <w:r>
        <w:rPr>
          <w:rFonts w:ascii="Times New Roman"/>
          <w:b w:val="false"/>
          <w:i w:val="false"/>
          <w:color w:val="000000"/>
          <w:sz w:val="28"/>
        </w:rPr>
        <w:t xml:space="preserve">
      Уәкілетті орган ФАТФ анықтаған тәуекелдерді төмендету жөніндегі шаралар туралы шешімді қаржы мониторингі субъектілеріне жеткізеді. </w:t>
      </w:r>
    </w:p>
    <w:p>
      <w:pPr>
        <w:spacing w:after="0"/>
        <w:ind w:left="0"/>
        <w:jc w:val="both"/>
      </w:pPr>
      <w:r>
        <w:rPr>
          <w:rFonts w:ascii="Times New Roman"/>
          <w:b w:val="false"/>
          <w:i w:val="false"/>
          <w:color w:val="000000"/>
          <w:sz w:val="28"/>
        </w:rPr>
        <w:t>
      5. Қылмыстық жолмен алынған қылмыстық кірістерді заңдастырудың (жылыстатудың) және терроризмді қаржыландырудың алдын алу мәселелері жөніндегі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p>
      <w:pPr>
        <w:spacing w:after="0"/>
        <w:ind w:left="0"/>
        <w:jc w:val="both"/>
      </w:pPr>
      <w:r>
        <w:rPr>
          <w:rFonts w:ascii="Times New Roman"/>
          <w:b w:val="false"/>
          <w:i w:val="false"/>
          <w:color w:val="000000"/>
          <w:sz w:val="28"/>
        </w:rPr>
        <w:t>
      Уәкілетті орган жариялануға жататын ақпаратты уәкілетті органның ресми интернет-ресурсында орналастырады және тиісті мемлекеттік органдарға кірістерді заңдастыру (жылыстату) және терроризмді қаржыландыру тәуекелдерін бағалау жөніндегі есепті жібереді.</w:t>
      </w:r>
    </w:p>
    <w:p>
      <w:pPr>
        <w:spacing w:after="0"/>
        <w:ind w:left="0"/>
        <w:jc w:val="both"/>
      </w:pPr>
      <w:r>
        <w:rPr>
          <w:rFonts w:ascii="Times New Roman"/>
          <w:b w:val="false"/>
          <w:i w:val="false"/>
          <w:color w:val="000000"/>
          <w:sz w:val="28"/>
        </w:rPr>
        <w:t>
      6. Қаржы мониторингі субъектілері ішкі бақылау қағидаларының бағдарламаларын іске асыру кезінде кірістерді заңдастыру (жылыстату) және терроризмді қаржыландыру тәуекелдерін бағалау есебінің ақпаратын есепке алады.</w:t>
      </w:r>
    </w:p>
    <w:p>
      <w:pPr>
        <w:spacing w:after="0"/>
        <w:ind w:left="0"/>
        <w:jc w:val="both"/>
      </w:pPr>
      <w:r>
        <w:rPr>
          <w:rFonts w:ascii="Times New Roman"/>
          <w:b w:val="false"/>
          <w:i w:val="false"/>
          <w:color w:val="000000"/>
          <w:sz w:val="28"/>
        </w:rPr>
        <w:t xml:space="preserve">
      Қаржы мониторингі субъектілері: </w:t>
      </w:r>
    </w:p>
    <w:p>
      <w:pPr>
        <w:spacing w:after="0"/>
        <w:ind w:left="0"/>
        <w:jc w:val="both"/>
      </w:pPr>
      <w:r>
        <w:rPr>
          <w:rFonts w:ascii="Times New Roman"/>
          <w:b w:val="false"/>
          <w:i w:val="false"/>
          <w:color w:val="000000"/>
          <w:sz w:val="28"/>
        </w:rPr>
        <w:t xml:space="preserve">
      1) 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 </w:t>
      </w:r>
    </w:p>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pPr>
        <w:spacing w:after="0"/>
        <w:ind w:left="0"/>
        <w:jc w:val="both"/>
      </w:pPr>
      <w:r>
        <w:rPr>
          <w:rFonts w:ascii="Times New Roman"/>
          <w:b w:val="false"/>
          <w:i w:val="false"/>
          <w:color w:val="000000"/>
          <w:sz w:val="28"/>
        </w:rPr>
        <w:t>
      3) кірістерді заңдастыру (жылыстату) және терроризмді қаржыландыру тәуекелінің дәрежесін ескере отырып, өз клиенттерін сыныптауға міндетті.";</w:t>
      </w:r>
    </w:p>
    <w:p>
      <w:pPr>
        <w:spacing w:after="0"/>
        <w:ind w:left="0"/>
        <w:jc w:val="both"/>
      </w:pPr>
      <w:r>
        <w:rPr>
          <w:rFonts w:ascii="Times New Roman"/>
          <w:b w:val="false"/>
          <w:i w:val="false"/>
          <w:color w:val="000000"/>
          <w:sz w:val="28"/>
        </w:rPr>
        <w:t>
      12) 12-бапта: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Уәкілетті орган терроризмді және экстремизмді қаржыландыруға байланысты ұйымдар мен тұлғалардың тізбесін жасайды, ол уәкілетті органның ресми интернет-ресурсында орналастырылады және оны тиісті мемлекеттік органдар мен ұйымдарға электрондық түрде жібереді.</w:t>
      </w:r>
    </w:p>
    <w:p>
      <w:pPr>
        <w:spacing w:after="0"/>
        <w:ind w:left="0"/>
        <w:jc w:val="both"/>
      </w:pPr>
      <w:r>
        <w:rPr>
          <w:rFonts w:ascii="Times New Roman"/>
          <w:b w:val="false"/>
          <w:i w:val="false"/>
          <w:color w:val="000000"/>
          <w:sz w:val="28"/>
        </w:rPr>
        <w:t>
      2. Терроризмді және экстремизмді қаржыландыруға байланысты ұйымдар мен тұлғалардың тізбесін жасау үшін:</w:t>
      </w:r>
    </w:p>
    <w:p>
      <w:pPr>
        <w:spacing w:after="0"/>
        <w:ind w:left="0"/>
        <w:jc w:val="both"/>
      </w:pPr>
      <w:r>
        <w:rPr>
          <w:rFonts w:ascii="Times New Roman"/>
          <w:b w:val="false"/>
          <w:i w:val="false"/>
          <w:color w:val="000000"/>
          <w:sz w:val="28"/>
        </w:rPr>
        <w:t>
      1) өз құзыреті шегінде құқықтық статистика мен арнайы есепке алу саласында статистикалық қызметті жүзеге асыратын мемлекеттік орган осы баптың 4-тармағының 1), 2), 3) және 4) тармақшаларында және 5-тармағының 1), 2), 3), 4) және 5) тармақшаларында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2) Қазақстан Республикасының Сыртқы істер министрлігі осы баптың 4-тармағының 5) тармақшасында және 5-тармағының 6) тармақшасында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3) Қазақстан Республикасының Бас прокуратурасы осы баптың 4-тармағының 6) тармақшасында және 5-тармағының 8) тармақшасында көрсетілген ұйымдардың және (немесе) жеке тұлғалардың тізімдерін уәкілетті органға жібереді.</w:t>
      </w:r>
    </w:p>
    <w:p>
      <w:pPr>
        <w:spacing w:after="0"/>
        <w:ind w:left="0"/>
        <w:jc w:val="both"/>
      </w:pPr>
      <w:r>
        <w:rPr>
          <w:rFonts w:ascii="Times New Roman"/>
          <w:b w:val="false"/>
          <w:i w:val="false"/>
          <w:color w:val="000000"/>
          <w:sz w:val="28"/>
        </w:rPr>
        <w:t>
      Уәкілетті орган осы баптың 4-тармағының 7) тармақшасында және 5-тармағының 7) тармақшасында көрсетілген ұйымдардың және (немесе) жеке тұлғалардың тізімдерін Біріккен Ұлттар Ұйымының Қауіпсіздік Кеңесінен алған ақпарат негізінде жасайды.";</w:t>
      </w:r>
    </w:p>
    <w:p>
      <w:pPr>
        <w:spacing w:after="0"/>
        <w:ind w:left="0"/>
        <w:jc w:val="both"/>
      </w:pPr>
      <w:r>
        <w:rPr>
          <w:rFonts w:ascii="Times New Roman"/>
          <w:b w:val="false"/>
          <w:i w:val="false"/>
          <w:color w:val="000000"/>
          <w:sz w:val="28"/>
        </w:rPr>
        <w:t>
      4-тармақтың 7) тармақшасы мынадай редакцияда жазылсын:</w:t>
      </w:r>
    </w:p>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болдырмауға қатысты қарарларына сәйкес ұйымға немесе жеке тұлғаға нысаналы қаржылық санкцияларды қолдану не Біріккен Ұлттар Ұйымы Қауіпсіздік Кеңесінің терроризмнің және терроризмді қаржыландырудың алдын алуға және болдырмауға қатысты қарарлары негізінде құрылған Біріккен Ұлттар Ұйымы Қауіпсіздік Кеңесінің комитеттері жасайтын санкциялық тізбелерге ұйымды немесе жеке тұлғаны енгізу негіз болып табылады.";</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терроризмді және экстремизмді қаржыландыруға байланысты ұйымдар мен тұлғалардың тізбесінен қылмыстық жазасын өтеген тұлғаны алып тастау туралы құқық қорғау немесе арнаулы мемлекеттік органдардың оң қорытындысы негізінде Қазақстан Республикасының Бас прокуратурасы жасаған жеке тұлғалардың тізімі.</w:t>
      </w:r>
    </w:p>
    <w:p>
      <w:pPr>
        <w:spacing w:after="0"/>
        <w:ind w:left="0"/>
        <w:jc w:val="both"/>
      </w:pPr>
      <w:r>
        <w:rPr>
          <w:rFonts w:ascii="Times New Roman"/>
          <w:b w:val="false"/>
          <w:i w:val="false"/>
          <w:color w:val="000000"/>
          <w:sz w:val="28"/>
        </w:rPr>
        <w:t>
      Терроризмді және экстремизмді қаржыландыруға байланысты ұйымдар мен тұлғалардың тізбесінен қылмыстық жазасын өтеген тұлғаны алып тастау туралы құқық қорғау немесе арнаулы мемлекеттік органдардың қорытындысын дайындау тәртібі құқық қорғау мен арнаулы мемлекеттік органдардың және уәкілетті органның бірлескен нормативтік-құқықтық актісінде айқындалады;";</w:t>
      </w:r>
    </w:p>
    <w:p>
      <w:pPr>
        <w:spacing w:after="0"/>
        <w:ind w:left="0"/>
        <w:jc w:val="both"/>
      </w:pPr>
      <w:r>
        <w:rPr>
          <w:rFonts w:ascii="Times New Roman"/>
          <w:b w:val="false"/>
          <w:i w:val="false"/>
          <w:color w:val="000000"/>
          <w:sz w:val="28"/>
        </w:rPr>
        <w:t xml:space="preserve">
      7) тармақша мынадай редакцияда жазылсын: </w:t>
      </w:r>
    </w:p>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болдырмауға қатысты қарарларына сәйкес ұйымға немесе жеке тұлғаға қолданылған нысаналы қаржылық санкциялардың күшін жою не Біріккен Ұлттар Ұйымы Қауіпсіздік Кеңесінің терроризмнің және терроризмді қаржыландырудың алдын алуға және оны болдырмауға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p>
      <w:pPr>
        <w:spacing w:after="0"/>
        <w:ind w:left="0"/>
        <w:jc w:val="both"/>
      </w:pPr>
      <w:r>
        <w:rPr>
          <w:rFonts w:ascii="Times New Roman"/>
          <w:b w:val="false"/>
          <w:i w:val="false"/>
          <w:color w:val="000000"/>
          <w:sz w:val="28"/>
        </w:rPr>
        <w:t>
      8-тармақтың бірінші бөлігінің 1) және 2) тармақшалары мынадай редакцияда жазылсын:</w:t>
      </w:r>
    </w:p>
    <w:p>
      <w:pPr>
        <w:spacing w:after="0"/>
        <w:ind w:left="0"/>
        <w:jc w:val="both"/>
      </w:pPr>
      <w:r>
        <w:rPr>
          <w:rFonts w:ascii="Times New Roman"/>
          <w:b w:val="false"/>
          <w:i w:val="false"/>
          <w:color w:val="000000"/>
          <w:sz w:val="28"/>
        </w:rPr>
        <w:t>
      "1) күнтізбелік ай ішінде отбасының әрбір мүшесіне шаққанда тиісті қаржы жылына арналған Қазақстан Республикасының республикалық бюджет туралы заңында белгіленген жалақының ең төмен мөлшерінен аспайтын мөлшерінде жалақы түрінде алынған;</w:t>
      </w:r>
    </w:p>
    <w:p>
      <w:pPr>
        <w:spacing w:after="0"/>
        <w:ind w:left="0"/>
        <w:jc w:val="both"/>
      </w:pPr>
      <w:r>
        <w:rPr>
          <w:rFonts w:ascii="Times New Roman"/>
          <w:b w:val="false"/>
          <w:i w:val="false"/>
          <w:color w:val="000000"/>
          <w:sz w:val="28"/>
        </w:rPr>
        <w:t>
      2) Қазақстан Республикасының заңнамасына сәйкес зейнетақы, стипендия, жәрдемақы, өзге де әлеуметтік төлем түрінде алынған, сондай-ақ салықтар, коммуналдық және әлеуметтік төлемдер, бюджетке төленетін басқа да міндетті төлемдер, өсімпұлдар мен айыппұлдар төлеуді жүргізуге;";</w:t>
      </w:r>
    </w:p>
    <w:p>
      <w:pPr>
        <w:spacing w:after="0"/>
        <w:ind w:left="0"/>
        <w:jc w:val="both"/>
      </w:pPr>
      <w:r>
        <w:rPr>
          <w:rFonts w:ascii="Times New Roman"/>
          <w:b w:val="false"/>
          <w:i w:val="false"/>
          <w:color w:val="000000"/>
          <w:sz w:val="28"/>
        </w:rPr>
        <w:t>
      мынадай мазмұндағы 8-1-тармақпен толықтырылсын:</w:t>
      </w:r>
    </w:p>
    <w:p>
      <w:pPr>
        <w:spacing w:after="0"/>
        <w:ind w:left="0"/>
        <w:jc w:val="both"/>
      </w:pPr>
      <w:r>
        <w:rPr>
          <w:rFonts w:ascii="Times New Roman"/>
          <w:b w:val="false"/>
          <w:i w:val="false"/>
          <w:color w:val="000000"/>
          <w:sz w:val="28"/>
        </w:rPr>
        <w:t>
      "8-1. Терроризмді және экстремизмді қаржыландыруға байланысты ұйымдар мен тұлғалардың тізбесіне осы баптың 4-тармағының 7) тармақшасында көзделген негіздер бойынша енгізілген жеке тұлға өзінің тыныс-тіршілігін, сондай-ақ өзімен бірге тұратын, дербес кіріс көздері жоқ өз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дәлелді өтінішпен жүгінуге құқылы.</w:t>
      </w:r>
    </w:p>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немесе терроризмге қарсы іс-қимылды жүзеге асыратын халықаралық ұйымдардың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Ұйымының Қауіпсіздік Кеңесі Комитетінің немесе терроризмге қарсы іс-қимылды жүзеге асыратын халықаралық ұйымның осы тармақтың бірінші абзацында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өтініш берушіні Біріккен Ұлттар Ұйымы Қауіпсіздік Кеңесінің Комитеті немесе терроризмге қарсы іс-қимылды жүзеге асыратын халықаралық ұйымдар қабылдаған шешім туралы да хабардар етеді.";</w:t>
      </w:r>
    </w:p>
    <w:p>
      <w:pPr>
        <w:spacing w:after="0"/>
        <w:ind w:left="0"/>
        <w:jc w:val="both"/>
      </w:pPr>
      <w:r>
        <w:rPr>
          <w:rFonts w:ascii="Times New Roman"/>
          <w:b w:val="false"/>
          <w:i w:val="false"/>
          <w:color w:val="000000"/>
          <w:sz w:val="28"/>
        </w:rPr>
        <w:t>
      мынадай мазмұндағы 10-тармақпен толықтырылсын:</w:t>
      </w:r>
    </w:p>
    <w:p>
      <w:pPr>
        <w:spacing w:after="0"/>
        <w:ind w:left="0"/>
        <w:jc w:val="both"/>
      </w:pPr>
      <w:r>
        <w:rPr>
          <w:rFonts w:ascii="Times New Roman"/>
          <w:b w:val="false"/>
          <w:i w:val="false"/>
          <w:color w:val="000000"/>
          <w:sz w:val="28"/>
        </w:rPr>
        <w:t>
      "10. Уәкілетті органға шет мемлекеттің құзыретті органынан ұйымның немесе жеке тұлғаның террористік қызметке (оның ішінде терроризмді қаржыландыруға) ықтимал қатысы болуы туралы келіп түскен өтініш болған кезде, егер бұл ретте осы баптың 4-тармағында көзделген осындай ұйымдарды немесе жеке тұлғаны терроризмді және экстремизмді қаржыландыруға байланысты ұйымдар мен тұлғалардың тізбесіне енгізу үшін негіздер бар болса, уәкілетті орган террористік қызметке қатысы бар тұлғалардың тізімін қалыптастырады.</w:t>
      </w:r>
    </w:p>
    <w:p>
      <w:pPr>
        <w:spacing w:after="0"/>
        <w:ind w:left="0"/>
        <w:jc w:val="both"/>
      </w:pPr>
      <w:r>
        <w:rPr>
          <w:rFonts w:ascii="Times New Roman"/>
          <w:b w:val="false"/>
          <w:i w:val="false"/>
          <w:color w:val="000000"/>
          <w:sz w:val="28"/>
        </w:rPr>
        <w:t>
      Уәкілетті орган қаржы мониторингі субъектілерінің ақшамен және (немесе) өзге мүлікпен операцияларды тоқтатып қою жөніндегі шараларды қабылдауы үшін террористік қызметке қатысы бар тұлғалардың тізімін уәкілетті органның ресми интернет-ресурсында күнтізбелік он бес күнге дейінгі мерзімде орналастырады.</w:t>
      </w:r>
    </w:p>
    <w:p>
      <w:pPr>
        <w:spacing w:after="0"/>
        <w:ind w:left="0"/>
        <w:jc w:val="both"/>
      </w:pPr>
      <w:r>
        <w:rPr>
          <w:rFonts w:ascii="Times New Roman"/>
          <w:b w:val="false"/>
          <w:i w:val="false"/>
          <w:color w:val="000000"/>
          <w:sz w:val="28"/>
        </w:rPr>
        <w:t>
      Уәкілетті орган террористік қызметке қатысы бар тұлғалардың тізімінен жеке тұлғаларды осы баптың 4-тармағына сәйкес терроризмді және экстремизмді қаржыландыруға байланысты ұйымдар мен тұлғалардың тізбесіне енгізу жөнінде шаралар қабылдайды.";</w:t>
      </w:r>
    </w:p>
    <w:p>
      <w:pPr>
        <w:spacing w:after="0"/>
        <w:ind w:left="0"/>
        <w:jc w:val="both"/>
      </w:pPr>
      <w:r>
        <w:rPr>
          <w:rFonts w:ascii="Times New Roman"/>
          <w:b w:val="false"/>
          <w:i w:val="false"/>
          <w:color w:val="000000"/>
          <w:sz w:val="28"/>
        </w:rPr>
        <w:t>
      13) мынадай мазмұндағы 12-1 және 12-2-баптармен толықтырылсын:</w:t>
      </w:r>
    </w:p>
    <w:p>
      <w:pPr>
        <w:spacing w:after="0"/>
        <w:ind w:left="0"/>
        <w:jc w:val="both"/>
      </w:pPr>
      <w:r>
        <w:rPr>
          <w:rFonts w:ascii="Times New Roman"/>
          <w:b w:val="false"/>
          <w:i w:val="false"/>
          <w:color w:val="000000"/>
          <w:sz w:val="28"/>
        </w:rPr>
        <w:t>
      "12-1-бап. Жаппай қырып-жою қаруын таратудың алдын алуға, кедергі келтіруге және тоқтатуға қатысты нысаналы қаржылық санкциялар</w:t>
      </w:r>
    </w:p>
    <w:p>
      <w:pPr>
        <w:spacing w:after="0"/>
        <w:ind w:left="0"/>
        <w:jc w:val="both"/>
      </w:pPr>
      <w:r>
        <w:rPr>
          <w:rFonts w:ascii="Times New Roman"/>
          <w:b w:val="false"/>
          <w:i w:val="false"/>
          <w:color w:val="000000"/>
          <w:sz w:val="28"/>
        </w:rPr>
        <w:t>
      1. Уәкілетті орган жаппай қырып-жою қаруын таратуды қаржыландыруға байланысты ұйымдар мен тұлғалардың тізбесін жасайды, ол уәкілетті органның ресми интернет-ресурсында орналастырылады және оны тиісті мемлекеттік органдар мен ұйымдарға электрондық түрде жібереді.</w:t>
      </w:r>
    </w:p>
    <w:p>
      <w:pPr>
        <w:spacing w:after="0"/>
        <w:ind w:left="0"/>
        <w:jc w:val="both"/>
      </w:pPr>
      <w:r>
        <w:rPr>
          <w:rFonts w:ascii="Times New Roman"/>
          <w:b w:val="false"/>
          <w:i w:val="false"/>
          <w:color w:val="000000"/>
          <w:sz w:val="28"/>
        </w:rPr>
        <w:t>
      2. Біріккен Ұлттар Ұйымы Қауіпсіздік Кеңесінің жаппай қырып-жою қаруын таратудың алдын алуға, кедергі келтіруге және тоқтатуға қатысты қарарларына сәйкес оларға нысаналы қаржылық санкцияларды қолдану ұйымды немесе жеке тұлғаны жаппай қырып-жою қаруын таратуды қаржыландыруға байланысты ұйымдар мен тұлғалар тізбесіне енгізу үшін негіз болып табылады.</w:t>
      </w:r>
    </w:p>
    <w:p>
      <w:pPr>
        <w:spacing w:after="0"/>
        <w:ind w:left="0"/>
        <w:jc w:val="both"/>
      </w:pPr>
      <w:r>
        <w:rPr>
          <w:rFonts w:ascii="Times New Roman"/>
          <w:b w:val="false"/>
          <w:i w:val="false"/>
          <w:color w:val="000000"/>
          <w:sz w:val="28"/>
        </w:rPr>
        <w:t>
      3. Біріккен Ұлттар Ұйымы Қауіпсіздік Кеңесінің жаппай қырып-жою қаруын таратудың алдын алуға, кедергі келтіруге және тоқтатуға қатысты қарарларына сәйкес нысаналы қаржылық санкциялардың күшін жою ұйымды немесе жеке тұлғаны жаппай қырып-жою қаруын таратуды қаржыландыруға байланысты ұйымдар мен тұлғалар тізбесінен алып тастау үшін негіз болып табылады.</w:t>
      </w:r>
    </w:p>
    <w:p>
      <w:pPr>
        <w:spacing w:after="0"/>
        <w:ind w:left="0"/>
        <w:jc w:val="both"/>
      </w:pPr>
      <w:r>
        <w:rPr>
          <w:rFonts w:ascii="Times New Roman"/>
          <w:b w:val="false"/>
          <w:i w:val="false"/>
          <w:color w:val="000000"/>
          <w:sz w:val="28"/>
        </w:rPr>
        <w:t>
      Уәкілетті орган ұйымды немесе жеке тұлғаны жаппай қырып-жою қаруын таратуды қаржыландыруға байланысты ұйымдар мен тұлғалардың тізбесінен алып тастау туралы шешім қабылданған күннен бастап дереу, бірақ бір жұмыс күнінен кешіктірмей уәкілетті органның ресми интернет-ресурсында осындай шешімді орналастырады және оны тиісті мемлекеттік органдар мен ұйымдарға жібереді.</w:t>
      </w:r>
    </w:p>
    <w:p>
      <w:pPr>
        <w:spacing w:after="0"/>
        <w:ind w:left="0"/>
        <w:jc w:val="both"/>
      </w:pPr>
      <w:r>
        <w:rPr>
          <w:rFonts w:ascii="Times New Roman"/>
          <w:b w:val="false"/>
          <w:i w:val="false"/>
          <w:color w:val="000000"/>
          <w:sz w:val="28"/>
        </w:rPr>
        <w:t>
      4. Жаппай қырып-жою қаруын таратуды қаржыландыруға байланысты ұйымдар мен тұлғалар тізбесіне қате енгізілген не көрсетілген тізбеден алып тастауға жататын, бірақ көрсетілген тізбеден алып тасталмаған ұйымдар мен жеке тұлғалар уәкілетті органға оларды көрсетілген тізбеден алып тастау туралы жазбаша дәлелді өтінішпен жүгінеді.</w:t>
      </w:r>
    </w:p>
    <w:p>
      <w:pPr>
        <w:spacing w:after="0"/>
        <w:ind w:left="0"/>
        <w:jc w:val="both"/>
      </w:pPr>
      <w:r>
        <w:rPr>
          <w:rFonts w:ascii="Times New Roman"/>
          <w:b w:val="false"/>
          <w:i w:val="false"/>
          <w:color w:val="000000"/>
          <w:sz w:val="28"/>
        </w:rPr>
        <w:t xml:space="preserve">
      Уәкілетті орган ұйымды немесе жеке тұлғаны терроризмді және экстремизмді қаржыландыруға байланысты ұйымдар мен тұлғалардың тізбесінен алып тастау туралы өтінішті "Жеке және заңды тұлғалардың өтініштерін қарау тәртібі туралы" Қазақстан Республикасының Заңында белгіленген мерзімде қарайды және мынадай: </w:t>
      </w:r>
    </w:p>
    <w:p>
      <w:pPr>
        <w:spacing w:after="0"/>
        <w:ind w:left="0"/>
        <w:jc w:val="both"/>
      </w:pPr>
      <w:r>
        <w:rPr>
          <w:rFonts w:ascii="Times New Roman"/>
          <w:b w:val="false"/>
          <w:i w:val="false"/>
          <w:color w:val="000000"/>
          <w:sz w:val="28"/>
        </w:rPr>
        <w:t>
      1) ұйымды немесе жеке тұлғаны көрсетілген тізбеден алып тастау туралы;</w:t>
      </w:r>
    </w:p>
    <w:p>
      <w:pPr>
        <w:spacing w:after="0"/>
        <w:ind w:left="0"/>
        <w:jc w:val="both"/>
      </w:pPr>
      <w:r>
        <w:rPr>
          <w:rFonts w:ascii="Times New Roman"/>
          <w:b w:val="false"/>
          <w:i w:val="false"/>
          <w:color w:val="000000"/>
          <w:sz w:val="28"/>
        </w:rPr>
        <w:t>
      2) бас тартудың уәжді негізін ұсына отырып, өтінішті қанағаттандырудан бас тарту туралы дәлелді шешімдердің бірін қабылдайды.</w:t>
      </w:r>
    </w:p>
    <w:p>
      <w:pPr>
        <w:spacing w:after="0"/>
        <w:ind w:left="0"/>
        <w:jc w:val="both"/>
      </w:pPr>
      <w:r>
        <w:rPr>
          <w:rFonts w:ascii="Times New Roman"/>
          <w:b w:val="false"/>
          <w:i w:val="false"/>
          <w:color w:val="000000"/>
          <w:sz w:val="28"/>
        </w:rPr>
        <w:t>
      Уәкілетті органның шешіміне өтініш беруші сот тәртібімен шағым жасауы мүмкін.</w:t>
      </w:r>
    </w:p>
    <w:p>
      <w:pPr>
        <w:spacing w:after="0"/>
        <w:ind w:left="0"/>
        <w:jc w:val="both"/>
      </w:pPr>
      <w:r>
        <w:rPr>
          <w:rFonts w:ascii="Times New Roman"/>
          <w:b w:val="false"/>
          <w:i w:val="false"/>
          <w:color w:val="000000"/>
          <w:sz w:val="28"/>
        </w:rPr>
        <w:t>
      5. Осы баптың 2-тармағының негізінде жаппай қырып-жою қаруын таратуды қаржыландыруға байланысты ұйымдар мен тұлғалар тізбесіне енгізілген жеке тұлға өзінің тыныс-тіршілігін, сондай-ақ онымен бірге тұратын, дербес табыс көздері жоқ өз отбасы мүшелерінің тыныс-тіршілігін қамтамасыз ету мақсатында уәкілетті органға ақшамен және (немесе) өзге де мүлікпен операцияларды тоқтатып қою бойынша қолданылатын шаралардың ішінара немесе толық күшін жою туралы жазбаша уәжді өтінішпен жүгінуге құқылы.</w:t>
      </w:r>
    </w:p>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 Қауіпсіздік Кеңесі Комитетінің осы тармақтың бірінші абзацында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xml:space="preserve">
      Уәкілетті орган сондай-ақ өтініш берушіні Біріккен Ұлттар Ұйымы Қауіпсіздік Кеңесінің Комитеті қабылдаған шешім туралы хабардар етеді. </w:t>
      </w:r>
    </w:p>
    <w:p>
      <w:pPr>
        <w:spacing w:after="0"/>
        <w:ind w:left="0"/>
        <w:jc w:val="both"/>
      </w:pPr>
      <w:r>
        <w:rPr>
          <w:rFonts w:ascii="Times New Roman"/>
          <w:b w:val="false"/>
          <w:i w:val="false"/>
          <w:color w:val="000000"/>
          <w:sz w:val="28"/>
        </w:rPr>
        <w:t>
      6. Егер операциялар тараптарының ең болмағанда біреуі жаппай қырып-жою қаруын таратуды қаржыландыруға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қаржыландыруға байланысты ұйымдар мен тұлғалардың тізбесіне енгізілгенге дейін жасалған шарттар шеңберінде жүзеге асырылса, қаржы мониторингі субъектілері мұндай операциялар туралы (ақша қаражатын есепке алу жөніндегі операцияларды қоспағанда) уәкілетті органға дереу хабарлайды.</w:t>
      </w:r>
    </w:p>
    <w:p>
      <w:pPr>
        <w:spacing w:after="0"/>
        <w:ind w:left="0"/>
        <w:jc w:val="both"/>
      </w:pPr>
      <w:r>
        <w:rPr>
          <w:rFonts w:ascii="Times New Roman"/>
          <w:b w:val="false"/>
          <w:i w:val="false"/>
          <w:color w:val="000000"/>
          <w:sz w:val="28"/>
        </w:rPr>
        <w:t>
      Уәкілетті орган осы тармақтың бірінші бөлігінде көзделген хабарламаны алғаннан кейін оны алған кезден бастап жиырма төрт сағат ішінде операция жүргізуді 15 жұмыс күніне дейінгі мерзімге тоқтата тұрады.</w:t>
      </w:r>
    </w:p>
    <w:p>
      <w:pPr>
        <w:spacing w:after="0"/>
        <w:ind w:left="0"/>
        <w:jc w:val="both"/>
      </w:pPr>
      <w:r>
        <w:rPr>
          <w:rFonts w:ascii="Times New Roman"/>
          <w:b w:val="false"/>
          <w:i w:val="false"/>
          <w:color w:val="000000"/>
          <w:sz w:val="28"/>
        </w:rPr>
        <w:t>
      Қаржы мониторингі субъектісі уәкілетті орган операция жүргізуді тоқтата тұру туралы шешім шығарғанға дейін осы тармақтың бірінші бөлігіне сәйкес хабарлама берілген ақшамен және (немесе) өзге мүлікпен операция жүргізбейді.</w:t>
      </w:r>
    </w:p>
    <w:p>
      <w:pPr>
        <w:spacing w:after="0"/>
        <w:ind w:left="0"/>
        <w:jc w:val="both"/>
      </w:pPr>
      <w:r>
        <w:rPr>
          <w:rFonts w:ascii="Times New Roman"/>
          <w:b w:val="false"/>
          <w:i w:val="false"/>
          <w:color w:val="000000"/>
          <w:sz w:val="28"/>
        </w:rPr>
        <w:t>
      Операция жүргізуді тоқтата тұру туралы шешім операция туралы хабарламаны ұсынған қаржы мониторингі субъектісіне электрондық тәсілмен немесе қағаз жеткізгіште жеткізіледі.</w:t>
      </w:r>
    </w:p>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операция жүргізуді тоқтата тұру туралы шешімін алмаған жағдайда, егер осы операцияны жүргізуге кедергі келтіретін, Қазақстан Республикасының заңнамалық актілерінде көзделген өзге негіздер болмаса, операция жүргізілуге тиіс.</w:t>
      </w:r>
    </w:p>
    <w:p>
      <w:pPr>
        <w:spacing w:after="0"/>
        <w:ind w:left="0"/>
        <w:jc w:val="both"/>
      </w:pPr>
      <w:r>
        <w:rPr>
          <w:rFonts w:ascii="Times New Roman"/>
          <w:b w:val="false"/>
          <w:i w:val="false"/>
          <w:color w:val="000000"/>
          <w:sz w:val="28"/>
        </w:rPr>
        <w:t>
      Уәкілетті орган операция жүргізуді тоқтата тұру туралы шешім қабылдағаннан кейін үш жұмыс күні ішінде операция жүргізу не операция жүргізуден бас тарту туралы шешім қабылдайды және оны қаржы мониторингі субъектілеріне жеткізеді.</w:t>
      </w:r>
    </w:p>
    <w:p>
      <w:pPr>
        <w:spacing w:after="0"/>
        <w:ind w:left="0"/>
        <w:jc w:val="both"/>
      </w:pPr>
      <w:r>
        <w:rPr>
          <w:rFonts w:ascii="Times New Roman"/>
          <w:b w:val="false"/>
          <w:i w:val="false"/>
          <w:color w:val="000000"/>
          <w:sz w:val="28"/>
        </w:rPr>
        <w:t>
      Уәкілетті органның шешімі бойынша операция жүргізуді тоқтата тұру мерзімі өткеннен кейін операция Қазақстан Республикасының заңнамалық актілерінде көзделген, осындай операцияны жүргізуге кедергі келтіретін өзге де негіздер болмаған кезде жүргізілуге тиіс.</w:t>
      </w:r>
    </w:p>
    <w:p>
      <w:pPr>
        <w:spacing w:after="0"/>
        <w:ind w:left="0"/>
        <w:jc w:val="both"/>
      </w:pPr>
      <w:r>
        <w:rPr>
          <w:rFonts w:ascii="Times New Roman"/>
          <w:b w:val="false"/>
          <w:i w:val="false"/>
          <w:color w:val="000000"/>
          <w:sz w:val="28"/>
        </w:rPr>
        <w:t xml:space="preserve">
      Операция жүргізу туралы шешім мынадай талаптар сақталған кезде: </w:t>
      </w:r>
    </w:p>
    <w:p>
      <w:pPr>
        <w:spacing w:after="0"/>
        <w:ind w:left="0"/>
        <w:jc w:val="both"/>
      </w:pPr>
      <w:r>
        <w:rPr>
          <w:rFonts w:ascii="Times New Roman"/>
          <w:b w:val="false"/>
          <w:i w:val="false"/>
          <w:color w:val="000000"/>
          <w:sz w:val="28"/>
        </w:rPr>
        <w:t>
      1) шарт Біріккен Ұлттар Ұйымы Қауіпсіздік Кеңесінің 1737 (2006) қарарының 3, 4 және 6-тармақтарында аталған кез келген тыйым салынған заттармен, материалдармен, жабдықпен, тауарлармен, технологиялармен, көмекпен, оқытумен, қаржылық қолдаумен, инвестициялаумен, брокерлік қызметпен немесе көрсетілетін қызметтермен байланысты емес;</w:t>
      </w:r>
    </w:p>
    <w:p>
      <w:pPr>
        <w:spacing w:after="0"/>
        <w:ind w:left="0"/>
        <w:jc w:val="both"/>
      </w:pPr>
      <w:r>
        <w:rPr>
          <w:rFonts w:ascii="Times New Roman"/>
          <w:b w:val="false"/>
          <w:i w:val="false"/>
          <w:color w:val="000000"/>
          <w:sz w:val="28"/>
        </w:rPr>
        <w:t>
      2) төлем Біріккен Ұлттар Ұйымы Қауіпсіздік Кеңесінің 1737 (2006) қарарына және оның дамуына қабылданған басқа да қарарларға сәйкес Біріккен Ұлттар Ұйымы Қауіпсіздік Кеңесінің Жиынтық санкциялық тізбесіне енгізілген жеке немесе заңды тұлға тікелей немесе жанама алмаған жағдайда қабылдануы мүмкін.</w:t>
      </w:r>
    </w:p>
    <w:p>
      <w:pPr>
        <w:spacing w:after="0"/>
        <w:ind w:left="0"/>
        <w:jc w:val="both"/>
      </w:pPr>
      <w:r>
        <w:rPr>
          <w:rFonts w:ascii="Times New Roman"/>
          <w:b w:val="false"/>
          <w:i w:val="false"/>
          <w:color w:val="000000"/>
          <w:sz w:val="28"/>
        </w:rPr>
        <w:t>
      Уәкілетті орган операция жүргізу туралы шешім қабылдағаннан кейін Біріккен Ұлттар Ұйымы Қауіпсіздік Кеңесінің тиісті Комитетіне операция жүргізуге рұқсат беру ниеті туралы дереу хабарлама жібереді.</w:t>
      </w:r>
    </w:p>
    <w:p>
      <w:pPr>
        <w:spacing w:after="0"/>
        <w:ind w:left="0"/>
        <w:jc w:val="both"/>
      </w:pPr>
      <w:r>
        <w:rPr>
          <w:rFonts w:ascii="Times New Roman"/>
          <w:b w:val="false"/>
          <w:i w:val="false"/>
          <w:color w:val="000000"/>
          <w:sz w:val="28"/>
        </w:rPr>
        <w:t>
      7. Уәкілетті орган қолданыстағы заңнамаға сәйкес Біріккен Ұлттар Ұйымының Қауіпсіздік Кеңесінің тиісті Комитетін жаппай қырып-жою қаруын таратуды қаржыландыруға байланысты ұйымдар мен тұлғалардың тізбесіне енгізілген адамдардың Қазақстан Республикасының Мемлекеттік шекарасын кесіп өткені туралы хабардар етеді.</w:t>
      </w:r>
    </w:p>
    <w:p>
      <w:pPr>
        <w:spacing w:after="0"/>
        <w:ind w:left="0"/>
        <w:jc w:val="both"/>
      </w:pPr>
      <w:r>
        <w:rPr>
          <w:rFonts w:ascii="Times New Roman"/>
          <w:b w:val="false"/>
          <w:i w:val="false"/>
          <w:color w:val="000000"/>
          <w:sz w:val="28"/>
        </w:rPr>
        <w:t xml:space="preserve">
      12-2-бап. Ұйымдарды террористік әрекет мақсатында пайдаланудан қорғау жөніндегі шаралар </w:t>
      </w:r>
    </w:p>
    <w:p>
      <w:pPr>
        <w:spacing w:after="0"/>
        <w:ind w:left="0"/>
        <w:jc w:val="both"/>
      </w:pPr>
      <w:r>
        <w:rPr>
          <w:rFonts w:ascii="Times New Roman"/>
          <w:b w:val="false"/>
          <w:i w:val="false"/>
          <w:color w:val="000000"/>
          <w:sz w:val="28"/>
        </w:rPr>
        <w:t xml:space="preserve">
      1. Қайырымдылық ұйымдары, сондай-ақ ерікті қаржылық және басқа да қайырмалдықтарға жүгінетін діни бірлестіктер олардың әрекеті терроризмді қаржыландыру мақсатында пайдаланылмайтындай сәйкес шараларды қабылдайды, сондай-ақ: </w:t>
      </w:r>
    </w:p>
    <w:p>
      <w:pPr>
        <w:spacing w:after="0"/>
        <w:ind w:left="0"/>
        <w:jc w:val="both"/>
      </w:pPr>
      <w:r>
        <w:rPr>
          <w:rFonts w:ascii="Times New Roman"/>
          <w:b w:val="false"/>
          <w:i w:val="false"/>
          <w:color w:val="000000"/>
          <w:sz w:val="28"/>
        </w:rPr>
        <w:t xml:space="preserve">
      1) үшінші тұлғалардың өтініші бойынша не реттеуге және қадағалауға жататын ұйымдар арқылы өз бастамасы бойынша ақша төлемдерін және аударымдарын жүзеге асыруға; </w:t>
      </w:r>
    </w:p>
    <w:p>
      <w:pPr>
        <w:spacing w:after="0"/>
        <w:ind w:left="0"/>
        <w:jc w:val="both"/>
      </w:pPr>
      <w:r>
        <w:rPr>
          <w:rFonts w:ascii="Times New Roman"/>
          <w:b w:val="false"/>
          <w:i w:val="false"/>
          <w:color w:val="000000"/>
          <w:sz w:val="28"/>
        </w:rPr>
        <w:t>
      2) сұрау салу бойынша уәкілетті органға ақшамен және (немесе) өзге мүлікпен жүргізілген операциялар туралы қаржылық есептілікті және анықталған тәуекелдер туралы ақпаратты беруге;</w:t>
      </w:r>
    </w:p>
    <w:p>
      <w:pPr>
        <w:spacing w:after="0"/>
        <w:ind w:left="0"/>
        <w:jc w:val="both"/>
      </w:pPr>
      <w:r>
        <w:rPr>
          <w:rFonts w:ascii="Times New Roman"/>
          <w:b w:val="false"/>
          <w:i w:val="false"/>
          <w:color w:val="000000"/>
          <w:sz w:val="28"/>
        </w:rPr>
        <w:t>
      3) ақшамен және (немесе) міндетті мемлекеттік тіркеуге жататын өзге мүлікпен жүргізілген операциялар, сондай-ақ басшы және бақылау органдарының мүшелері туралы ақпаратты кемінде бес жыл сақтауға міндетті.</w:t>
      </w:r>
    </w:p>
    <w:p>
      <w:pPr>
        <w:spacing w:after="0"/>
        <w:ind w:left="0"/>
        <w:jc w:val="both"/>
      </w:pPr>
      <w:r>
        <w:rPr>
          <w:rFonts w:ascii="Times New Roman"/>
          <w:b w:val="false"/>
          <w:i w:val="false"/>
          <w:color w:val="000000"/>
          <w:sz w:val="28"/>
        </w:rPr>
        <w:t>
      2. Осы тармақтың бірінші бөлігінде көрсетілген ұйымдарда террористік әрекетті қаржыландыруда оның пайдаланылғаны туралы күдік болған жағдайда осы коммерциялық емес ұйым тиісті ақпаратты уәкілетті органға жібереді.";</w:t>
      </w:r>
    </w:p>
    <w:p>
      <w:pPr>
        <w:spacing w:after="0"/>
        <w:ind w:left="0"/>
        <w:jc w:val="both"/>
      </w:pPr>
      <w:r>
        <w:rPr>
          <w:rFonts w:ascii="Times New Roman"/>
          <w:b w:val="false"/>
          <w:i w:val="false"/>
          <w:color w:val="000000"/>
          <w:sz w:val="28"/>
        </w:rPr>
        <w:t>
      14) 13-бапта:</w:t>
      </w:r>
    </w:p>
    <w:p>
      <w:pPr>
        <w:spacing w:after="0"/>
        <w:ind w:left="0"/>
        <w:jc w:val="both"/>
      </w:pPr>
      <w:r>
        <w:rPr>
          <w:rFonts w:ascii="Times New Roman"/>
          <w:b w:val="false"/>
          <w:i w:val="false"/>
          <w:color w:val="000000"/>
          <w:sz w:val="28"/>
        </w:rPr>
        <w:t>
      1-1 және 2-тармақтар мынадай редакцияда жазылсын:</w:t>
      </w:r>
    </w:p>
    <w:p>
      <w:pPr>
        <w:spacing w:after="0"/>
        <w:ind w:left="0"/>
        <w:jc w:val="both"/>
      </w:pPr>
      <w:r>
        <w:rPr>
          <w:rFonts w:ascii="Times New Roman"/>
          <w:b w:val="false"/>
          <w:i w:val="false"/>
          <w:color w:val="000000"/>
          <w:sz w:val="28"/>
        </w:rPr>
        <w:t>
      "1-1. Қаржы мониторингі субъектілері террористік әрекетке қатысы бар адамдар тізімі, жаппай қырып-жою қаруын таратуды қаржыландыруға байланысты ұйымдар мен тұлғалардың және терроризмді және экстремизмді қаржыландыруға байланысты ұйымдар мен тұлғалардың тізбесіне ұйымның немесе жеке тұлғаның енгізілгені туралы ақпарат уәкілетті органның ресми интернет-ресурсында орналастырылған күннен бастап бір жұмыс күнінен кешіктірмей (осы Заңның 12-бабы 8-тармағында және 12-1-бабының 5 және 6-тармақтарында белгіленген жағдайларды қоспағанда) ақшамен және (немесе) өзге де мүлікпен операцияларды тоқтатып қою жөнінде мынадай шараларды дереу қолдануға:</w:t>
      </w:r>
    </w:p>
    <w:p>
      <w:pPr>
        <w:spacing w:after="0"/>
        <w:ind w:left="0"/>
        <w:jc w:val="both"/>
      </w:pPr>
      <w:r>
        <w:rPr>
          <w:rFonts w:ascii="Times New Roman"/>
          <w:b w:val="false"/>
          <w:i w:val="false"/>
          <w:color w:val="000000"/>
          <w:sz w:val="28"/>
        </w:rPr>
        <w:t>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операцияларын тоқтата тұруға (банк шоттарына қызмет көрсетумен байланысты операцияларды қоспағанда);</w:t>
      </w:r>
    </w:p>
    <w:p>
      <w:pPr>
        <w:spacing w:after="0"/>
        <w:ind w:left="0"/>
        <w:jc w:val="both"/>
      </w:pPr>
      <w:r>
        <w:rPr>
          <w:rFonts w:ascii="Times New Roman"/>
          <w:b w:val="false"/>
          <w:i w:val="false"/>
          <w:color w:val="000000"/>
          <w:sz w:val="28"/>
        </w:rPr>
        <w:t>
      осындай жеке тұлғаның банк шотын пайдаланбай ақша төлемі немесе аударымы бойынша нұсқауларды, сондай-ақ осындай жеке тұлға бенефициарлық меншік иесі болып табылатын клиенттің нұсқауларын орындауды тоқтата тұруға;</w:t>
      </w:r>
    </w:p>
    <w:p>
      <w:pPr>
        <w:spacing w:after="0"/>
        <w:ind w:left="0"/>
        <w:jc w:val="both"/>
      </w:pPr>
      <w:r>
        <w:rPr>
          <w:rFonts w:ascii="Times New Roman"/>
          <w:b w:val="false"/>
          <w:i w:val="false"/>
          <w:color w:val="000000"/>
          <w:sz w:val="28"/>
        </w:rPr>
        <w:t>
      бағалы қағаздарды ұстаушылар тізілімінің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қағаздарды бұғаттауға;</w:t>
      </w:r>
    </w:p>
    <w:p>
      <w:pPr>
        <w:spacing w:after="0"/>
        <w:ind w:left="0"/>
        <w:jc w:val="both"/>
      </w:pPr>
      <w:r>
        <w:rPr>
          <w:rFonts w:ascii="Times New Roman"/>
          <w:b w:val="false"/>
          <w:i w:val="false"/>
          <w:color w:val="000000"/>
          <w:sz w:val="28"/>
        </w:rPr>
        <w:t>
      сақтандыру төлемі мен сыйлықақысын жүзеге асыру бойынша, сақтандырушы сақтандыру шартын мерзімінен бұрын тоқтатқан жағдайда сақтандыру сыйлықақысын және сақтандырушы брокерлік қызмет көрсету туралы шартты мерзімінен бұрын тоқтатқан жағдайда сыйақыны қайтару бойынша операцияларды жүргізуден бас тартуға (міндетті әлеуметтік медициналық сақтандыруға, қызметкер еңбек (қызметтік) міндеттерін атқарған кезде жазатайым оқиғалардан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жауапкершiлiгiн мiндеттi сақтандыруға, туристерді міндетті сақтандыруға байланысты операцияларды қоспағанда);</w:t>
      </w:r>
    </w:p>
    <w:p>
      <w:pPr>
        <w:spacing w:after="0"/>
        <w:ind w:left="0"/>
        <w:jc w:val="both"/>
      </w:pPr>
      <w:r>
        <w:rPr>
          <w:rFonts w:ascii="Times New Roman"/>
          <w:b w:val="false"/>
          <w:i w:val="false"/>
          <w:color w:val="000000"/>
          <w:sz w:val="28"/>
        </w:rPr>
        <w:t>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жасалатын ақшамен және (немесе) өзге де мүлікпен өзге де операцияларды жүргізуден бас тартуға (осындай тұлғаға банк шотына ақша аударуды, бірыңғай жинақтаушы зейнетақы қорына міндетті зейнетақы жарналарын аударуды қоспағанда) міндетті.</w:t>
      </w:r>
    </w:p>
    <w:p>
      <w:pPr>
        <w:spacing w:after="0"/>
        <w:ind w:left="0"/>
        <w:jc w:val="both"/>
      </w:pPr>
      <w:r>
        <w:rPr>
          <w:rFonts w:ascii="Times New Roman"/>
          <w:b w:val="false"/>
          <w:i w:val="false"/>
          <w:color w:val="000000"/>
          <w:sz w:val="28"/>
        </w:rPr>
        <w:t>
      Осы тармақта көзделген ақшамен және (немесе) өзге де мүлікпен операцияларды тоқтатып қою жөніндегі шаралар тұлға терроризмді және экстремизмді қаржыландыруға байланысты ұйымдар мен тұлғалардың тізбесіне енгізілгенге дейін қаржы мониторингі субъектісімен жасалған шарттар бойынша мынадай операцияларға қатысты қолданылмайды:</w:t>
      </w:r>
    </w:p>
    <w:p>
      <w:pPr>
        <w:spacing w:after="0"/>
        <w:ind w:left="0"/>
        <w:jc w:val="both"/>
      </w:pPr>
      <w:r>
        <w:rPr>
          <w:rFonts w:ascii="Times New Roman"/>
          <w:b w:val="false"/>
          <w:i w:val="false"/>
          <w:color w:val="000000"/>
          <w:sz w:val="28"/>
        </w:rPr>
        <w:t>
      1) банктік салым мерзімдерін ұзарту;</w:t>
      </w:r>
    </w:p>
    <w:p>
      <w:pPr>
        <w:spacing w:after="0"/>
        <w:ind w:left="0"/>
        <w:jc w:val="both"/>
      </w:pPr>
      <w:r>
        <w:rPr>
          <w:rFonts w:ascii="Times New Roman"/>
          <w:b w:val="false"/>
          <w:i w:val="false"/>
          <w:color w:val="000000"/>
          <w:sz w:val="28"/>
        </w:rPr>
        <w:t>
      2) банктік қарыз, микрокредит немесе лизинг шарты бойынша осы Заңның 12-бабында көзделген тізімдерге, тізбеге енгізілген тұлғаның міндеттемелерін өтеу есебіне банктік шоттан ақшаны есептен шығару.</w:t>
      </w:r>
    </w:p>
    <w:p>
      <w:pPr>
        <w:spacing w:after="0"/>
        <w:ind w:left="0"/>
        <w:jc w:val="both"/>
      </w:pPr>
      <w:r>
        <w:rPr>
          <w:rFonts w:ascii="Times New Roman"/>
          <w:b w:val="false"/>
          <w:i w:val="false"/>
          <w:color w:val="000000"/>
          <w:sz w:val="28"/>
        </w:rPr>
        <w:t>
      Банк шоттары бойынша шығыс операцияларын, бағалы қағаздарды ұстаушылар тізілімдерінің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1-тармағында көзделген терроризмді және экстремизмді қаржыландыруға байланысты ұйымдар мен тұлғалардың тізбесіне енгізілген ұйымдар мен жеке тұлғалардың ақшамен және (немесе) өзге мүлікпен өзге де операцияларын қаржы мониторингі субъектілері сот шешімі, мемлекеттік кірістер органдарының инкассолық өкімдері, мемлекеттік кірістер органының иелік ету шектелген мүліктен өндіріп алу туралы қаулылары негізінде, сондай-ақ ұйым немесе жеке тұлға осы Заңда көзделген тәртіппен жоғарыда көрсетілген тізбеден шығарылғаннан кейін жүзеге асыруы мүмкін.</w:t>
      </w:r>
    </w:p>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фактілерінің алдын алу және жолын кесу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p>
    <w:p>
      <w:pPr>
        <w:spacing w:after="0"/>
        <w:ind w:left="0"/>
        <w:jc w:val="both"/>
      </w:pPr>
      <w:r>
        <w:rPr>
          <w:rFonts w:ascii="Times New Roman"/>
          <w:b w:val="false"/>
          <w:i w:val="false"/>
          <w:color w:val="000000"/>
          <w:sz w:val="28"/>
        </w:rPr>
        <w:t>
      Қаржы мониторингі субъектілері оларды жүргізгенге дейін күдікті деп танылмаған ақшамен және (немесе) өзге мүлікпен жасалған операциялар туралы хабарламаларды операция күдікті деп танылғаннан кейін жиырма төрт сағаттан кешіктірмей уәкілетті органға береді.</w:t>
      </w:r>
    </w:p>
    <w:p>
      <w:pPr>
        <w:spacing w:after="0"/>
        <w:ind w:left="0"/>
        <w:jc w:val="both"/>
      </w:pPr>
      <w:r>
        <w:rPr>
          <w:rFonts w:ascii="Times New Roman"/>
          <w:b w:val="false"/>
          <w:i w:val="false"/>
          <w:color w:val="000000"/>
          <w:sz w:val="28"/>
        </w:rPr>
        <w:t>
      Бұл ретте операциялар жасалған уақыттың және осындай операция күдікті деп танылған уақыттың арасындағы айырмашылық қаржы мониторингі субъектісінің ішкі бақылау қағидаларына сәйкес клиенттің операцияларын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xml:space="preserve">
      Қаржы мониторингі субъектілері уәкілетті органға осы баптың 1-тармағында көзделген негіздер бойынша жеке немесе заңды тұлғаға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Заңның осы бабының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келесі жұмыс күнінен кешіктірмей бөлінген байланыс арналары арқылы электрондық тәсілмен қазақ орыс тілдерінде береді."; </w:t>
      </w:r>
    </w:p>
    <w:p>
      <w:pPr>
        <w:spacing w:after="0"/>
        <w:ind w:left="0"/>
        <w:jc w:val="both"/>
      </w:pPr>
      <w:r>
        <w:rPr>
          <w:rFonts w:ascii="Times New Roman"/>
          <w:b w:val="false"/>
          <w:i w:val="false"/>
          <w:color w:val="000000"/>
          <w:sz w:val="28"/>
        </w:rPr>
        <w:t>
      5-1-тармақ мынадай редакцияда жазылсын:</w:t>
      </w:r>
    </w:p>
    <w:p>
      <w:pPr>
        <w:spacing w:after="0"/>
        <w:ind w:left="0"/>
        <w:jc w:val="both"/>
      </w:pPr>
      <w:r>
        <w:rPr>
          <w:rFonts w:ascii="Times New Roman"/>
          <w:b w:val="false"/>
          <w:i w:val="false"/>
          <w:color w:val="000000"/>
          <w:sz w:val="28"/>
        </w:rPr>
        <w:t>
      "5-1. Құқық қорғау органдары мен арнаулы мемлекеттік органдардан осы баптың 5-тармағына сәйкес берілген, аталған операция қылмыстық жолмен алынған кірістерді заңдастыруға (жылыстатуға) немесе терроризмді қаржыландыруға бағытталады деп пайымдауға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 шоттары бойынша шығыс операцияларын немесе электрондық ақшамен жасалатын операцияларын күнтізбелік он бес күнге дейінгі мерзімге тоқтата тұру туралы шешім шығарады.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немесе терроризмді қаржыландыруға бағытталған деп пайымдауға негіздер бар операциялардың қатысушылары болып табылатын тұлғалардың банк шоттары бойынша шығыс операцияларын немесе электрондық ақшамен жасалатын операцияларын тоқтата тұру туралы шешімді уәкілетті орган қабылдайды және ол осы Заңның 3-бабы 1-тармағының 1) тармақшасында көзделген қаржы мониторингі субъектілерінің назарына жеткізіледі.</w:t>
      </w:r>
    </w:p>
    <w:p>
      <w:pPr>
        <w:spacing w:after="0"/>
        <w:ind w:left="0"/>
        <w:jc w:val="both"/>
      </w:pPr>
      <w:r>
        <w:rPr>
          <w:rFonts w:ascii="Times New Roman"/>
          <w:b w:val="false"/>
          <w:i w:val="false"/>
          <w:color w:val="000000"/>
          <w:sz w:val="28"/>
        </w:rPr>
        <w:t>
      Уәкілетті орган банк шоттары бойынша шығыс операцияларының немесе электрондық ақшамен жасалатын операциялардың тоқтатыла тұруы туралы Қазақстан Республикасының Бас прокуратурасына және осы шешімді берген құқық қорғау органдары мен арнаулы мемлекеттік органдарға хабарлайды.";</w:t>
      </w:r>
    </w:p>
    <w:p>
      <w:pPr>
        <w:spacing w:after="0"/>
        <w:ind w:left="0"/>
        <w:jc w:val="both"/>
      </w:pPr>
      <w:r>
        <w:rPr>
          <w:rFonts w:ascii="Times New Roman"/>
          <w:b w:val="false"/>
          <w:i w:val="false"/>
          <w:color w:val="000000"/>
          <w:sz w:val="28"/>
        </w:rPr>
        <w:t>
      15) 14-бап мынадай редакцияда жазылсын:</w:t>
      </w:r>
    </w:p>
    <w:p>
      <w:pPr>
        <w:spacing w:after="0"/>
        <w:ind w:left="0"/>
        <w:jc w:val="both"/>
      </w:pPr>
      <w:r>
        <w:rPr>
          <w:rFonts w:ascii="Times New Roman"/>
          <w:b w:val="false"/>
          <w:i w:val="false"/>
          <w:color w:val="000000"/>
          <w:sz w:val="28"/>
        </w:rPr>
        <w:t>
      "14-бап.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заңнаманың сақталуын бақылау</w:t>
      </w:r>
    </w:p>
    <w:p>
      <w:pPr>
        <w:spacing w:after="0"/>
        <w:ind w:left="0"/>
        <w:jc w:val="both"/>
      </w:pPr>
      <w:r>
        <w:rPr>
          <w:rFonts w:ascii="Times New Roman"/>
          <w:b w:val="false"/>
          <w:i w:val="false"/>
          <w:color w:val="000000"/>
          <w:sz w:val="28"/>
        </w:rPr>
        <w:t>
      Қаржы мониторингі субъектілерінің Қазақстан Республикасының қылмыстық жолмен алған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де мүлікпен операциялар туралы мәліметтерді тіркеу, мәліметтер мен құжаттарды сақтау, құжаттарды қорғау, ақпарат беру, клиенттерді (олардың өкілдерін) және бенефициарлық меншік иелерін тиісінше тексеру, ақшамен және (немесе) өзге мүлікпен операцияларды тоқтатып қою жөнінде шаралар қолдану, қаржы мониторингіне жататын операцияларды жүргізуді тоқтата тұру және одан бас тарту, сондай-ақ ішкі бақылау қағидаларын әзірлеу және қабылдау, оның ішінде дайындау және оқыту бағдарламаларын орындау бөлігінде орындауын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16) 16-бапта:</w:t>
      </w:r>
    </w:p>
    <w:p>
      <w:pPr>
        <w:spacing w:after="0"/>
        <w:ind w:left="0"/>
        <w:jc w:val="both"/>
      </w:pPr>
      <w:r>
        <w:rPr>
          <w:rFonts w:ascii="Times New Roman"/>
          <w:b w:val="false"/>
          <w:i w:val="false"/>
          <w:color w:val="000000"/>
          <w:sz w:val="28"/>
        </w:rPr>
        <w:t>
      5) және 5-1) тармақшалар мынадай редакцияда жазылсын:</w:t>
      </w:r>
    </w:p>
    <w:p>
      <w:pPr>
        <w:spacing w:after="0"/>
        <w:ind w:left="0"/>
        <w:jc w:val="both"/>
      </w:pPr>
      <w:r>
        <w:rPr>
          <w:rFonts w:ascii="Times New Roman"/>
          <w:b w:val="false"/>
          <w:i w:val="false"/>
          <w:color w:val="000000"/>
          <w:sz w:val="28"/>
        </w:rPr>
        <w:t>
      "5) осы Заңның 13-бабының 3 және 5-тармақтарына сәйкес күдікті операцияларды жүргізуді тоқтата тұру туралы шешім қабылданған кезде құқық қорғау органдары мен арнаулы мемлекеттік органдарға жіберу үшін олардың құзыретіне сәйкес шешім қабылдауға Қазақстан Республикасының Бас прокуратурасына ақпарат береді;</w:t>
      </w:r>
    </w:p>
    <w:p>
      <w:pPr>
        <w:spacing w:after="0"/>
        <w:ind w:left="0"/>
        <w:jc w:val="both"/>
      </w:pPr>
      <w:r>
        <w:rPr>
          <w:rFonts w:ascii="Times New Roman"/>
          <w:b w:val="false"/>
          <w:i w:val="false"/>
          <w:color w:val="000000"/>
          <w:sz w:val="28"/>
        </w:rPr>
        <w:t>
      5-1) жеке және заңды тұлғалардың қызметі қылмыстық жолмен алынған кірістерді заңдастыруға (жылыстатуға) және (немесе) терроризмді қаржыландыруға байланысты деп пайымдауға негіздер болған кезде, олардың құзыретіне сәйкес құқық қорғау органдарына және арнаулы мемлекеттік органдарға ақпарат жібереді және бұл туралы Қазақстан Республикасының Бас прокуратурасын хабардар етеді.</w:t>
      </w:r>
    </w:p>
    <w:p>
      <w:pPr>
        <w:spacing w:after="0"/>
        <w:ind w:left="0"/>
        <w:jc w:val="both"/>
      </w:pPr>
      <w:r>
        <w:rPr>
          <w:rFonts w:ascii="Times New Roman"/>
          <w:b w:val="false"/>
          <w:i w:val="false"/>
          <w:color w:val="000000"/>
          <w:sz w:val="28"/>
        </w:rPr>
        <w:t>
      Тиісті құқық қорғау органдары мен арнаулы мемлекеттік органдар жіберілген ақпарат бойынша тиісті шешім қабылдағаннан кейін екі жұмыс күні ішінде қабылданған шаралар туралы ақпаратты уәкілетті органға және Қазақстан Республикасының Бас прокуратурасына жібереді;";</w:t>
      </w:r>
    </w:p>
    <w:p>
      <w:pPr>
        <w:spacing w:after="0"/>
        <w:ind w:left="0"/>
        <w:jc w:val="both"/>
      </w:pPr>
      <w:r>
        <w:rPr>
          <w:rFonts w:ascii="Times New Roman"/>
          <w:b w:val="false"/>
          <w:i w:val="false"/>
          <w:color w:val="000000"/>
          <w:sz w:val="28"/>
        </w:rPr>
        <w:t>
      13-тармақша алып тасталсын;</w:t>
      </w:r>
    </w:p>
    <w:p>
      <w:pPr>
        <w:spacing w:after="0"/>
        <w:ind w:left="0"/>
        <w:jc w:val="both"/>
      </w:pPr>
      <w:r>
        <w:rPr>
          <w:rFonts w:ascii="Times New Roman"/>
          <w:b w:val="false"/>
          <w:i w:val="false"/>
          <w:color w:val="000000"/>
          <w:sz w:val="28"/>
        </w:rPr>
        <w:t>
      13-1), 13-2) және 13-3) тармақшалар мынадай редакцияда жазылсын:</w:t>
      </w:r>
    </w:p>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субъектілерін есепке алуды жүзеге асырады;</w:t>
      </w:r>
    </w:p>
    <w:p>
      <w:pPr>
        <w:spacing w:after="0"/>
        <w:ind w:left="0"/>
        <w:jc w:val="both"/>
      </w:pPr>
      <w:r>
        <w:rPr>
          <w:rFonts w:ascii="Times New Roman"/>
          <w:b w:val="false"/>
          <w:i w:val="false"/>
          <w:color w:val="000000"/>
          <w:sz w:val="28"/>
        </w:rPr>
        <w:t>
      13-2)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субъектілерінен хабарламалар қабылдауды жүзеге асырады;</w:t>
      </w:r>
    </w:p>
    <w:p>
      <w:pPr>
        <w:spacing w:after="0"/>
        <w:ind w:left="0"/>
        <w:jc w:val="both"/>
      </w:pPr>
      <w:r>
        <w:rPr>
          <w:rFonts w:ascii="Times New Roman"/>
          <w:b w:val="false"/>
          <w:i w:val="false"/>
          <w:color w:val="000000"/>
          <w:sz w:val="28"/>
        </w:rPr>
        <w:t>
      13-3)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бойынша жұмысты үйлестіреді;";</w:t>
      </w:r>
    </w:p>
    <w:p>
      <w:pPr>
        <w:spacing w:after="0"/>
        <w:ind w:left="0"/>
        <w:jc w:val="both"/>
      </w:pPr>
      <w:r>
        <w:rPr>
          <w:rFonts w:ascii="Times New Roman"/>
          <w:b w:val="false"/>
          <w:i w:val="false"/>
          <w:color w:val="000000"/>
          <w:sz w:val="28"/>
        </w:rPr>
        <w:t>
      мынадай мазмұндағы 13-5) тармақшамен толықтырылсын:</w:t>
      </w:r>
    </w:p>
    <w:p>
      <w:pPr>
        <w:spacing w:after="0"/>
        <w:ind w:left="0"/>
        <w:jc w:val="both"/>
      </w:pPr>
      <w:r>
        <w:rPr>
          <w:rFonts w:ascii="Times New Roman"/>
          <w:b w:val="false"/>
          <w:i w:val="false"/>
          <w:color w:val="000000"/>
          <w:sz w:val="28"/>
        </w:rPr>
        <w:t>
      "13-5) осы Заңның 3-бабы 1-тармағының 7) (адвокаттарды қоспағанда), 13), 15) және 16) тармақшаларында көрсетілген қаржы мониторингі субъектілерінің, сондай-ақ бухгалтерлік есеп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p>
      <w:pPr>
        <w:spacing w:after="0"/>
        <w:ind w:left="0"/>
        <w:jc w:val="both"/>
      </w:pPr>
      <w:r>
        <w:rPr>
          <w:rFonts w:ascii="Times New Roman"/>
          <w:b w:val="false"/>
          <w:i w:val="false"/>
          <w:color w:val="000000"/>
          <w:sz w:val="28"/>
        </w:rPr>
        <w:t>
      17) 17-баптың 1-тармағының 6) және 7) тармақшалары мынадай редакцияда жазылсын:</w:t>
      </w:r>
    </w:p>
    <w:p>
      <w:pPr>
        <w:spacing w:after="0"/>
        <w:ind w:left="0"/>
        <w:jc w:val="both"/>
      </w:pPr>
      <w:r>
        <w:rPr>
          <w:rFonts w:ascii="Times New Roman"/>
          <w:b w:val="false"/>
          <w:i w:val="false"/>
          <w:color w:val="000000"/>
          <w:sz w:val="28"/>
        </w:rPr>
        <w:t>
      "6)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немесе бұзылу белгілерінің бар екендігі туралы хабарламаны тиісті мемлекеттік органдарға жіберуге;</w:t>
      </w:r>
    </w:p>
    <w:p>
      <w:pPr>
        <w:spacing w:after="0"/>
        <w:ind w:left="0"/>
        <w:jc w:val="both"/>
      </w:pPr>
      <w:r>
        <w:rPr>
          <w:rFonts w:ascii="Times New Roman"/>
          <w:b w:val="false"/>
          <w:i w:val="false"/>
          <w:color w:val="000000"/>
          <w:sz w:val="28"/>
        </w:rPr>
        <w:t>
      7) құқық қорғау органдарымен және арнаулы мемлекеттік органдармен бірлесіп қылмыстық жолмен алынған кірістерді заңдастыруға (жылыстатуға), терроризмді қаржыландыруға және жаппай қырып-жою қаруын таратуды қаржыландыруға байланысты мәліметтер мен ақпарат алмасу және оларды беру бойынша өзара іс-қимыл жасау тәртібін айқындауға;";</w:t>
      </w:r>
    </w:p>
    <w:p>
      <w:pPr>
        <w:spacing w:after="0"/>
        <w:ind w:left="0"/>
        <w:jc w:val="both"/>
      </w:pPr>
      <w:r>
        <w:rPr>
          <w:rFonts w:ascii="Times New Roman"/>
          <w:b w:val="false"/>
          <w:i w:val="false"/>
          <w:color w:val="000000"/>
          <w:sz w:val="28"/>
        </w:rPr>
        <w:t>
      18) 18-бапта:</w:t>
      </w:r>
    </w:p>
    <w:p>
      <w:pPr>
        <w:spacing w:after="0"/>
        <w:ind w:left="0"/>
        <w:jc w:val="both"/>
      </w:pPr>
      <w:r>
        <w:rPr>
          <w:rFonts w:ascii="Times New Roman"/>
          <w:b w:val="false"/>
          <w:i w:val="false"/>
          <w:color w:val="000000"/>
          <w:sz w:val="28"/>
        </w:rPr>
        <w:t>
      1-тармақтың 4) тармақшасындағы "міндетті" деген сөз алып тасталып, мынадай мазмұндағы 5) тармақшамен толықтырылсын:</w:t>
      </w:r>
    </w:p>
    <w:p>
      <w:pPr>
        <w:spacing w:after="0"/>
        <w:ind w:left="0"/>
        <w:jc w:val="both"/>
      </w:pPr>
      <w:r>
        <w:rPr>
          <w:rFonts w:ascii="Times New Roman"/>
          <w:b w:val="false"/>
          <w:i w:val="false"/>
          <w:color w:val="000000"/>
          <w:sz w:val="28"/>
        </w:rPr>
        <w:t>
      "5) бақылау және қадағалау субъектілерін (объектілерін) іріктеу кезінде кірістерді заңдастыру (жылыстату) және терроризмді қаржыландыру тәуекелдерін бағалау нәтижелерін ескеруге міндетті.";</w:t>
      </w:r>
    </w:p>
    <w:p>
      <w:pPr>
        <w:spacing w:after="0"/>
        <w:ind w:left="0"/>
        <w:jc w:val="both"/>
      </w:pPr>
      <w:r>
        <w:rPr>
          <w:rFonts w:ascii="Times New Roman"/>
          <w:b w:val="false"/>
          <w:i w:val="false"/>
          <w:color w:val="000000"/>
          <w:sz w:val="28"/>
        </w:rPr>
        <w:t>
      2-тармақтың 1-1) тармақшасы мынадай редакцияда жазылсын:</w:t>
      </w:r>
    </w:p>
    <w:p>
      <w:pPr>
        <w:spacing w:after="0"/>
        <w:ind w:left="0"/>
        <w:jc w:val="both"/>
      </w:pPr>
      <w:r>
        <w:rPr>
          <w:rFonts w:ascii="Times New Roman"/>
          <w:b w:val="false"/>
          <w:i w:val="false"/>
          <w:color w:val="000000"/>
          <w:sz w:val="28"/>
        </w:rPr>
        <w:t>
      "1-1) ұйымның немесе жеке тұлғаның жаппай қырып-жою қаруын таратуды қаржыландыруға байланысты ұйымдар мен тұлғалар тізбесіне және терроризмді және экстремизмді қаржыландыруға байланысты ұйымдар мен тұлғалар тізбесіне енгізілгені туралы ақпаратты алған күннен бастап Қазақстан Республикасының заңнамасына сәйкес ақшамен және (немесе) өзге мүлікпен операцияларды тоқтатып қою жөніндегі шаралар қолдануға;";</w:t>
      </w:r>
    </w:p>
    <w:p>
      <w:pPr>
        <w:spacing w:after="0"/>
        <w:ind w:left="0"/>
        <w:jc w:val="both"/>
      </w:pPr>
      <w:r>
        <w:rPr>
          <w:rFonts w:ascii="Times New Roman"/>
          <w:b w:val="false"/>
          <w:i w:val="false"/>
          <w:color w:val="000000"/>
          <w:sz w:val="28"/>
        </w:rPr>
        <w:t xml:space="preserve">
      19) 19-бап алып тасталсын;      </w:t>
      </w:r>
    </w:p>
    <w:p>
      <w:pPr>
        <w:spacing w:after="0"/>
        <w:ind w:left="0"/>
        <w:jc w:val="both"/>
      </w:pPr>
      <w:r>
        <w:rPr>
          <w:rFonts w:ascii="Times New Roman"/>
          <w:b w:val="false"/>
          <w:i w:val="false"/>
          <w:color w:val="000000"/>
          <w:sz w:val="28"/>
        </w:rPr>
        <w:t>
      20) мынадай мазмұндағы 3-1-тараумен толықтырылсын.</w:t>
      </w:r>
    </w:p>
    <w:p>
      <w:pPr>
        <w:spacing w:after="0"/>
        <w:ind w:left="0"/>
        <w:jc w:val="both"/>
      </w:pPr>
      <w:r>
        <w:rPr>
          <w:rFonts w:ascii="Times New Roman"/>
          <w:b w:val="false"/>
          <w:i w:val="false"/>
          <w:color w:val="000000"/>
          <w:sz w:val="28"/>
        </w:rPr>
        <w:t>
      "3-1-тарау. Халықаралық ынтымақтастық</w:t>
      </w:r>
    </w:p>
    <w:p>
      <w:pPr>
        <w:spacing w:after="0"/>
        <w:ind w:left="0"/>
        <w:jc w:val="both"/>
      </w:pPr>
      <w:r>
        <w:rPr>
          <w:rFonts w:ascii="Times New Roman"/>
          <w:b w:val="false"/>
          <w:i w:val="false"/>
          <w:color w:val="000000"/>
          <w:sz w:val="28"/>
        </w:rPr>
        <w:t>
      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p>
      <w:pPr>
        <w:spacing w:after="0"/>
        <w:ind w:left="0"/>
        <w:jc w:val="both"/>
      </w:pPr>
      <w:r>
        <w:rPr>
          <w:rFonts w:ascii="Times New Roman"/>
          <w:b w:val="false"/>
          <w:i w:val="false"/>
          <w:color w:val="000000"/>
          <w:sz w:val="28"/>
        </w:rPr>
        <w:t xml:space="preserve">
      1. Уәкілетті орган, Қазақстан Республикасының өзге де мемлекеттік органдары мен шет мемлекеттердің тиісті органдары арасындағы қылмыстық жолмен алынған кірістерді заңдастыруға (жылыстатуға) және терроризмді қаржыландыруға байланысты іс-әрекеттердің алдын алу, анықтау, жолын кесу және тергеп-тексеру, сондай-ақ көрсетілген кірістерді тәркілеу саласындағы халықаралық ынтымақтастық Қазақстан Республикасының заңдарына, Қазақстан Республикасының халықаралық шарттарына сәйкес және Қазақстан Республикасының заңнамасына сәйкес Біріккен Ұлттар Ұйымы Қауіпсіздік Кеңесінің қарарларымен жүзеге асырылады. </w:t>
      </w:r>
    </w:p>
    <w:p>
      <w:pPr>
        <w:spacing w:after="0"/>
        <w:ind w:left="0"/>
        <w:jc w:val="both"/>
      </w:pPr>
      <w:r>
        <w:rPr>
          <w:rFonts w:ascii="Times New Roman"/>
          <w:b w:val="false"/>
          <w:i w:val="false"/>
          <w:color w:val="000000"/>
          <w:sz w:val="28"/>
        </w:rPr>
        <w:t xml:space="preserve">
      2. Уәкілетті органның, Қазақстан Республикасының өзге де мемлекеттік органдарының және шет мемлекеттің тиісті органдарының қылмыстық жолмен алынған кірістерді заңдастыруға (жылыстатуға) және терроризмді қаржыландыруға қарсы іс-қимыл, сондай-ақ көрсетілген кірістерді тәркілеу саласындағы халықаралық ынтымақтастығы сұрау салу және ақпарат алмасу арқылы өзара түсіністік қағидаттарымен жүзеге асырылуы мүмкін. </w:t>
      </w:r>
    </w:p>
    <w:p>
      <w:pPr>
        <w:spacing w:after="0"/>
        <w:ind w:left="0"/>
        <w:jc w:val="both"/>
      </w:pPr>
      <w:r>
        <w:rPr>
          <w:rFonts w:ascii="Times New Roman"/>
          <w:b w:val="false"/>
          <w:i w:val="false"/>
          <w:color w:val="000000"/>
          <w:sz w:val="28"/>
        </w:rPr>
        <w:t xml:space="preserve">
      3. Уәкілетті орган, Қазақстан Республикасының өзге де мемлекеттік органдары қылмыстық жолмен алынған кірістерді заңдастыруға (жылыстатуға) және терроризмді қаржыландыруға қарсы іс-қимыл жасау мақсатында шет мемлекеттердің қылмыстық жолмен алынған кірістерді заңдастыруға (жылыстатуға) және терроризмді қаржыландыруға қарсы іс-қимыл жасауға жауапты тиісті органдарынан ақпарат, мәліметтер мен құжаттар сұратуға құқылы. </w:t>
      </w:r>
    </w:p>
    <w:p>
      <w:pPr>
        <w:spacing w:after="0"/>
        <w:ind w:left="0"/>
        <w:jc w:val="both"/>
      </w:pPr>
      <w:r>
        <w:rPr>
          <w:rFonts w:ascii="Times New Roman"/>
          <w:b w:val="false"/>
          <w:i w:val="false"/>
          <w:color w:val="000000"/>
          <w:sz w:val="28"/>
        </w:rPr>
        <w:t xml:space="preserve">
      Уәкілетті орган және Қазақстан Республикасының өзге де мемлекеттік органдары сұрау салу бойынша алынған ақпаратты, мәліметтер мен құжаттарды сұрау салуда көрсетілген мақсатта ғана пайдалануға құқылы. </w:t>
      </w:r>
    </w:p>
    <w:p>
      <w:pPr>
        <w:spacing w:after="0"/>
        <w:ind w:left="0"/>
        <w:jc w:val="both"/>
      </w:pPr>
      <w:r>
        <w:rPr>
          <w:rFonts w:ascii="Times New Roman"/>
          <w:b w:val="false"/>
          <w:i w:val="false"/>
          <w:color w:val="000000"/>
          <w:sz w:val="28"/>
        </w:rPr>
        <w:t>
      4. Уәкілетті орган және Қазақстан Республикасының өзге де мемлекеттік органдары шет мемлекеттің қылмыстық жолмен алынған кірістерді заңдастыруға (жылыстатуға) және терроризмді қаржыландыруға қарсы іс-қимыл жасауға жауапты тиісті органдарынан сұратып алынған ақпаратты, мәліметтер пен құжаттарды олардың алдын ала келісімінсіз, шет мемлекеттің тиісті органдары белгілеген шарттар мен шектеулерді бұза отырып үшінші тарапқа беруге немесе пайдалануға құқылы емес.</w:t>
      </w:r>
    </w:p>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туралы ақпаратты, мәліметтер мен құжаттарды беру олар сұрау салуда көрсетілмеген мақсаттарда пайдаланылмайтын не уәкілетті органның және Қазақстан Республикасының өзге де мемлекеттік органдарының алдын ала келісімінсіз үшінші тұлғаларға берілмейтін жағдайда шет мемлекеттің тиісті органдарының сұрау салуы бойынша жүзеге асырылады.</w:t>
      </w:r>
    </w:p>
    <w:p>
      <w:pPr>
        <w:spacing w:after="0"/>
        <w:ind w:left="0"/>
        <w:jc w:val="both"/>
      </w:pPr>
      <w:r>
        <w:rPr>
          <w:rFonts w:ascii="Times New Roman"/>
          <w:b w:val="false"/>
          <w:i w:val="false"/>
          <w:color w:val="000000"/>
          <w:sz w:val="28"/>
        </w:rPr>
        <w:t>
      19-2-бап. Уәкілетті органның шет мемлекеттердің құзыретті органдарымен халықаралық ынтымақтастығы</w:t>
      </w:r>
    </w:p>
    <w:p>
      <w:pPr>
        <w:spacing w:after="0"/>
        <w:ind w:left="0"/>
        <w:jc w:val="both"/>
      </w:pPr>
      <w:r>
        <w:rPr>
          <w:rFonts w:ascii="Times New Roman"/>
          <w:b w:val="false"/>
          <w:i w:val="false"/>
          <w:color w:val="000000"/>
          <w:sz w:val="28"/>
        </w:rPr>
        <w:t>
      1. Уәкілетті органның шет мемлекеттің құзыретті органымен халықаралық ынтымақтастығы қылмыстық жолмен алынған кірістерді заңдастыруға (жылыстатуға), терроризмді қаржыландыруға және басқа да байланысты қылмыстарға қатысы бар жеке және заңды тұлғаларды және бенефициарлық меншік иелерін, осындай тұлғалардың ақшамен және (немесе) өзге мүлікпен жасалатын операцияларын анықтау, сондай-ақ тоқтатып қою мақсатында осындай тұлғалардың ақшасын және (немесе) мүлкін іздестіру мақсатында жүзеге асырылады.</w:t>
      </w:r>
    </w:p>
    <w:p>
      <w:pPr>
        <w:spacing w:after="0"/>
        <w:ind w:left="0"/>
        <w:jc w:val="both"/>
      </w:pPr>
      <w:r>
        <w:rPr>
          <w:rFonts w:ascii="Times New Roman"/>
          <w:b w:val="false"/>
          <w:i w:val="false"/>
          <w:color w:val="000000"/>
          <w:sz w:val="28"/>
        </w:rPr>
        <w:t>
      2. Уәкілетті орган осы Заңға сәйкес алынған ақпаратқа талдау жүргізу кезінде, қажет болған жағдайда, шет мемлекеттің құзыретті органдарынан ақпарат, мәліметтер мен құжаттар сұратады.</w:t>
      </w:r>
    </w:p>
    <w:p>
      <w:pPr>
        <w:spacing w:after="0"/>
        <w:ind w:left="0"/>
        <w:jc w:val="both"/>
      </w:pPr>
      <w:r>
        <w:rPr>
          <w:rFonts w:ascii="Times New Roman"/>
          <w:b w:val="false"/>
          <w:i w:val="false"/>
          <w:color w:val="000000"/>
          <w:sz w:val="28"/>
        </w:rPr>
        <w:t>
      3. Осы Заңның 18-бабының 3-тармағына сәйкес алынған құқық қорғау органдарының және арнаулы мемлекеттік органдардың сұрау салуын орындау мақсатында уәкілетті орган шет мемлекеттің құзыретті органдарынан ақпарат, мәліметтер мен құжаттар сұратады.</w:t>
      </w:r>
    </w:p>
    <w:p>
      <w:pPr>
        <w:spacing w:after="0"/>
        <w:ind w:left="0"/>
        <w:jc w:val="both"/>
      </w:pPr>
      <w:r>
        <w:rPr>
          <w:rFonts w:ascii="Times New Roman"/>
          <w:b w:val="false"/>
          <w:i w:val="false"/>
          <w:color w:val="000000"/>
          <w:sz w:val="28"/>
        </w:rPr>
        <w:t>
      4. Уәкілетті орган Қазақстан Республикасының құқық қорғау және арнаулы мемлекеттік органының өтініші негізінде шет мемлекеттердің құзыретті органдарына ақшамен және (немесе) өзге де мүлікпен операцияларды іздестіру және тоқтатып қою туралы сұрау салуды жібереді.</w:t>
      </w:r>
    </w:p>
    <w:p>
      <w:pPr>
        <w:spacing w:after="0"/>
        <w:ind w:left="0"/>
        <w:jc w:val="both"/>
      </w:pPr>
      <w:r>
        <w:rPr>
          <w:rFonts w:ascii="Times New Roman"/>
          <w:b w:val="false"/>
          <w:i w:val="false"/>
          <w:color w:val="000000"/>
          <w:sz w:val="28"/>
        </w:rPr>
        <w:t>
      Уәкілетті органның ақшамен және (немесе) өзге мүлікпен операцияларды тоқтатып қою туралы сұрау салуын қанағаттандыру туралы шет мемлекеттің құзыретті органының жауабы алынған жағдайда, уәкілетті орган тиісті құқық қорғау органын немесе арнаулы мемлекеттік органды және Қазақстан Республикасының Бас прокуратурасын дереу хабардар етеді.</w:t>
      </w:r>
    </w:p>
    <w:p>
      <w:pPr>
        <w:spacing w:after="0"/>
        <w:ind w:left="0"/>
        <w:jc w:val="both"/>
      </w:pPr>
      <w:r>
        <w:rPr>
          <w:rFonts w:ascii="Times New Roman"/>
          <w:b w:val="false"/>
          <w:i w:val="false"/>
          <w:color w:val="000000"/>
          <w:sz w:val="28"/>
        </w:rPr>
        <w:t>
      5. Уәкілетті орган шет мемлекеттің құзыретті органының сұрау салуларын орындаудың басымдығын белгілей алады.</w:t>
      </w:r>
    </w:p>
    <w:p>
      <w:pPr>
        <w:spacing w:after="0"/>
        <w:ind w:left="0"/>
        <w:jc w:val="both"/>
      </w:pPr>
      <w:r>
        <w:rPr>
          <w:rFonts w:ascii="Times New Roman"/>
          <w:b w:val="false"/>
          <w:i w:val="false"/>
          <w:color w:val="000000"/>
          <w:sz w:val="28"/>
        </w:rPr>
        <w:t>
      Шет мемлекеттің құзыретті органының сұрау салуы мүмкіндігінше қысқа мерзімде, бірақ сұрау салу алынғаннан кейін 30 жұмыс күнінен кешіктірілмей орындалады.</w:t>
      </w:r>
    </w:p>
    <w:p>
      <w:pPr>
        <w:spacing w:after="0"/>
        <w:ind w:left="0"/>
        <w:jc w:val="both"/>
      </w:pPr>
      <w:r>
        <w:rPr>
          <w:rFonts w:ascii="Times New Roman"/>
          <w:b w:val="false"/>
          <w:i w:val="false"/>
          <w:color w:val="000000"/>
          <w:sz w:val="28"/>
        </w:rPr>
        <w:t>
      6. Уәкілетті орган мынадай жағдайларда:</w:t>
      </w:r>
    </w:p>
    <w:p>
      <w:pPr>
        <w:spacing w:after="0"/>
        <w:ind w:left="0"/>
        <w:jc w:val="both"/>
      </w:pPr>
      <w:r>
        <w:rPr>
          <w:rFonts w:ascii="Times New Roman"/>
          <w:b w:val="false"/>
          <w:i w:val="false"/>
          <w:color w:val="000000"/>
          <w:sz w:val="28"/>
        </w:rPr>
        <w:t>
      1) егер ақпарат, мәліметтер мен құжаттар беру адамның және азаматтың конституциялық құқықтары мен бостандықтарын қозғаса және Қазақстан Республикасының Ұлттық қауіпсіздігі мүдделеріне нұқсан келтіретін болса;</w:t>
      </w:r>
    </w:p>
    <w:p>
      <w:pPr>
        <w:spacing w:after="0"/>
        <w:ind w:left="0"/>
        <w:jc w:val="both"/>
      </w:pPr>
      <w:r>
        <w:rPr>
          <w:rFonts w:ascii="Times New Roman"/>
          <w:b w:val="false"/>
          <w:i w:val="false"/>
          <w:color w:val="000000"/>
          <w:sz w:val="28"/>
        </w:rPr>
        <w:t>
      2) егер ақпарат, мәліметтер мен құжаттар беру Қазақстан Республикасында қылмыстық сот ісін жүргізу барысына ықпал ететін болса;</w:t>
      </w:r>
    </w:p>
    <w:p>
      <w:pPr>
        <w:spacing w:after="0"/>
        <w:ind w:left="0"/>
        <w:jc w:val="both"/>
      </w:pPr>
      <w:r>
        <w:rPr>
          <w:rFonts w:ascii="Times New Roman"/>
          <w:b w:val="false"/>
          <w:i w:val="false"/>
          <w:color w:val="000000"/>
          <w:sz w:val="28"/>
        </w:rPr>
        <w:t>
      3) егер уәкілетті орган сұрау салуда келтірілген ақпарат, мәліметтер мен құжаттар беру қажеттілігінің фактілері мен мән-жайлары қылмыстық жолмен алынған кірістерді заңдастыруға (жылыстатуға) және терроризмді қаржыландыруға күдік тудыруға жеткіліксіз деп есептесе;</w:t>
      </w:r>
    </w:p>
    <w:p>
      <w:pPr>
        <w:spacing w:after="0"/>
        <w:ind w:left="0"/>
        <w:jc w:val="both"/>
      </w:pPr>
      <w:r>
        <w:rPr>
          <w:rFonts w:ascii="Times New Roman"/>
          <w:b w:val="false"/>
          <w:i w:val="false"/>
          <w:color w:val="000000"/>
          <w:sz w:val="28"/>
        </w:rPr>
        <w:t>
      4) егер уәкілетті орган шет мемлекеттің құзыретті органы берілетін ақпараттың, мәліметтер мен құжаттардың қорғалуын қамтамасыз ете алмайды деп есептесе, шет мемлекеттің құзыретті органдарының сұрау салуын қанағаттандырудан бас тартуға құқылы.</w:t>
      </w:r>
    </w:p>
    <w:p>
      <w:pPr>
        <w:spacing w:after="0"/>
        <w:ind w:left="0"/>
        <w:jc w:val="both"/>
      </w:pPr>
      <w:r>
        <w:rPr>
          <w:rFonts w:ascii="Times New Roman"/>
          <w:b w:val="false"/>
          <w:i w:val="false"/>
          <w:color w:val="000000"/>
          <w:sz w:val="28"/>
        </w:rPr>
        <w:t xml:space="preserve">
      Уәкілетті орган бас тарту негіздерін көрсете отырып, шет мемлекеттің сұрау салушы құзыретті органын бас тарту туралы хабардар етеді. </w:t>
      </w:r>
    </w:p>
    <w:p>
      <w:pPr>
        <w:spacing w:after="0"/>
        <w:ind w:left="0"/>
        <w:jc w:val="both"/>
      </w:pPr>
      <w:r>
        <w:rPr>
          <w:rFonts w:ascii="Times New Roman"/>
          <w:b w:val="false"/>
          <w:i w:val="false"/>
          <w:color w:val="000000"/>
          <w:sz w:val="28"/>
        </w:rPr>
        <w:t>
      7. Уәкілетті орган шет мемлекеттің құзыретті органдарына берілетін ақпаратты, мәліметтер мен құжаттарды пайдалануға қосымша шарттар мен шектеулер белгілеуге құқылы.</w:t>
      </w:r>
    </w:p>
    <w:p>
      <w:pPr>
        <w:spacing w:after="0"/>
        <w:ind w:left="0"/>
        <w:jc w:val="both"/>
      </w:pPr>
      <w:r>
        <w:rPr>
          <w:rFonts w:ascii="Times New Roman"/>
          <w:b w:val="false"/>
          <w:i w:val="false"/>
          <w:color w:val="000000"/>
          <w:sz w:val="28"/>
        </w:rPr>
        <w:t>
      8. Уәкілетті орган Қазақстан Республикасының заңнамасында белгіленген тәртіппен шет мемлекеттердің құзыретті органдарымен қылмыстық жолмен алынған кірістерді заңдастыруға (жылыстатуға) және терроризмді қаржыландыруға қарсы іс-қимыл саласындағы ынтымақтастық мәселелері жөнінде келісімдер жасасуға құқылы.</w:t>
      </w:r>
    </w:p>
    <w:p>
      <w:pPr>
        <w:spacing w:after="0"/>
        <w:ind w:left="0"/>
        <w:jc w:val="both"/>
      </w:pPr>
      <w:r>
        <w:rPr>
          <w:rFonts w:ascii="Times New Roman"/>
          <w:b w:val="false"/>
          <w:i w:val="false"/>
          <w:color w:val="000000"/>
          <w:sz w:val="28"/>
        </w:rPr>
        <w:t>
      19-3-бап.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асыратын Қазақстан Республикасы мемлекеттік органдарының халықаралық ынтымақтастығы</w:t>
      </w:r>
    </w:p>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 мемлекеттік органдарының шет мемлекеттердің тиісті бақылаушы (қадағалау) органдарымен халықаралық ынтымақтастығы мынадай:</w:t>
      </w:r>
    </w:p>
    <w:p>
      <w:pPr>
        <w:spacing w:after="0"/>
        <w:ind w:left="0"/>
        <w:jc w:val="both"/>
      </w:pPr>
      <w:r>
        <w:rPr>
          <w:rFonts w:ascii="Times New Roman"/>
          <w:b w:val="false"/>
          <w:i w:val="false"/>
          <w:color w:val="000000"/>
          <w:sz w:val="28"/>
        </w:rPr>
        <w:t>
      1) Қазақстан Республикасының заңнамасына сәйкес беруге жатпайтын ақпарат пен құжаттарды қоспағанда, осы баптың 2-тармағына сәйкес сұрау салу бойынша немесе дербес кез келген ақпаратты немесе құжаттарды алу және жіберу;</w:t>
      </w:r>
    </w:p>
    <w:p>
      <w:pPr>
        <w:spacing w:after="0"/>
        <w:ind w:left="0"/>
        <w:jc w:val="both"/>
      </w:pPr>
      <w:r>
        <w:rPr>
          <w:rFonts w:ascii="Times New Roman"/>
          <w:b w:val="false"/>
          <w:i w:val="false"/>
          <w:color w:val="000000"/>
          <w:sz w:val="28"/>
        </w:rPr>
        <w:t>
      2) Қазақстан Республикасының заңнамасына сәйкес жеткілікті негіздер болған кезде қаржы мониторингі субъектілерінің қызметін реттеу және бақылау саласында тәжірибе және ақпарат алмасу;</w:t>
      </w:r>
    </w:p>
    <w:p>
      <w:pPr>
        <w:spacing w:after="0"/>
        <w:ind w:left="0"/>
        <w:jc w:val="both"/>
      </w:pPr>
      <w:r>
        <w:rPr>
          <w:rFonts w:ascii="Times New Roman"/>
          <w:b w:val="false"/>
          <w:i w:val="false"/>
          <w:color w:val="000000"/>
          <w:sz w:val="28"/>
        </w:rPr>
        <w:t>
      3) халықаралық сұрау салу негізінде қаржы мониторингі субъектілерінің қызметіне бақылау іс-шараларын жүргізу;</w:t>
      </w:r>
    </w:p>
    <w:p>
      <w:pPr>
        <w:spacing w:after="0"/>
        <w:ind w:left="0"/>
        <w:jc w:val="both"/>
      </w:pPr>
      <w:r>
        <w:rPr>
          <w:rFonts w:ascii="Times New Roman"/>
          <w:b w:val="false"/>
          <w:i w:val="false"/>
          <w:color w:val="000000"/>
          <w:sz w:val="28"/>
        </w:rPr>
        <w:t>
      4) шет мемлекеттердің тиісті органдарының Қазақстан Республикасының аумағында өз қаржы мониторингі субъектілерінің қызметіне бақылау іс-шараларын жүргізуіне жәрдем көрсету, сондай-ақ қатысу нысандарында жүзеге асырылады.</w:t>
      </w:r>
    </w:p>
    <w:p>
      <w:pPr>
        <w:spacing w:after="0"/>
        <w:ind w:left="0"/>
        <w:jc w:val="both"/>
      </w:pPr>
      <w:r>
        <w:rPr>
          <w:rFonts w:ascii="Times New Roman"/>
          <w:b w:val="false"/>
          <w:i w:val="false"/>
          <w:color w:val="000000"/>
          <w:sz w:val="28"/>
        </w:rPr>
        <w:t>
      2.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 мемлекеттік органдарының шет мемлекеттердің бақылаушы (қадағалау) органдарымен халықаралық ынтымақтастығы ақпараттың мынадай түрлерімен:</w:t>
      </w:r>
    </w:p>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туралы заңнама талаптарын іске асыруға байланысты бақылау саласындағы ақпарат;</w:t>
      </w:r>
    </w:p>
    <w:p>
      <w:pPr>
        <w:spacing w:after="0"/>
        <w:ind w:left="0"/>
        <w:jc w:val="both"/>
      </w:pPr>
      <w:r>
        <w:rPr>
          <w:rFonts w:ascii="Times New Roman"/>
          <w:b w:val="false"/>
          <w:i w:val="false"/>
          <w:color w:val="000000"/>
          <w:sz w:val="28"/>
        </w:rPr>
        <w:t xml:space="preserve">
      2) қаржы мониторингі субъектілері туралы (қызметі, іскерлік беделі, басқару құрылымы, бенефициарлық иелері, кәсіби жарамдылығы және адалдығы туралы) ақпарат; </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саласындағы ішкі бақылау бағдарламалары, қаржы мониторингі субъектілерінің саясаты мен рәсімдері туралы ақпарат;</w:t>
      </w:r>
    </w:p>
    <w:p>
      <w:pPr>
        <w:spacing w:after="0"/>
        <w:ind w:left="0"/>
        <w:jc w:val="both"/>
      </w:pPr>
      <w:r>
        <w:rPr>
          <w:rFonts w:ascii="Times New Roman"/>
          <w:b w:val="false"/>
          <w:i w:val="false"/>
          <w:color w:val="000000"/>
          <w:sz w:val="28"/>
        </w:rPr>
        <w:t>
      4) бақылау саласындағы нормативтік құқықтық актілер туралы ақпарат;</w:t>
      </w:r>
    </w:p>
    <w:p>
      <w:pPr>
        <w:spacing w:after="0"/>
        <w:ind w:left="0"/>
        <w:jc w:val="both"/>
      </w:pPr>
      <w:r>
        <w:rPr>
          <w:rFonts w:ascii="Times New Roman"/>
          <w:b w:val="false"/>
          <w:i w:val="false"/>
          <w:color w:val="000000"/>
          <w:sz w:val="28"/>
        </w:rPr>
        <w:t>
      5) клиенттерді тиісінше тексеру нәтижелері туралы, банктік және өзге шоттар немесе іскерлік қатынастар туралы және операциялар (мәмілелер) туралы ақпарат алмасу арқылы жүзеге асырылады.</w:t>
      </w:r>
    </w:p>
    <w:p>
      <w:pPr>
        <w:spacing w:after="0"/>
        <w:ind w:left="0"/>
        <w:jc w:val="both"/>
      </w:pPr>
      <w:r>
        <w:rPr>
          <w:rFonts w:ascii="Times New Roman"/>
          <w:b w:val="false"/>
          <w:i w:val="false"/>
          <w:color w:val="000000"/>
          <w:sz w:val="28"/>
        </w:rPr>
        <w:t>
      19-4-бап. Қазақстан Республикасы мемлекеттік органдарының қылмыстық жолмен алынған кірістерді заңдастыруға (жылыстатуға) және терроризмді қаржыландыруға қарсы іс-қимыл, ақшаны және (немесе) өзге де мүлікті іздестіру және қайтару саласындағы халықаралық ынтымақтастығы</w:t>
      </w:r>
    </w:p>
    <w:p>
      <w:pPr>
        <w:spacing w:after="0"/>
        <w:ind w:left="0"/>
        <w:jc w:val="both"/>
      </w:pPr>
      <w:r>
        <w:rPr>
          <w:rFonts w:ascii="Times New Roman"/>
          <w:b w:val="false"/>
          <w:i w:val="false"/>
          <w:color w:val="000000"/>
          <w:sz w:val="28"/>
        </w:rPr>
        <w:t xml:space="preserve">
      1. Қазақстан Республикасының құқық қорғау және арнаулы мемлекеттік органдары қылмыстық жолмен алынған кірістерді заңдастыруға (жылыстатуға) және терроризмді қаржыландыруға қарсы іс-қимыл, сондай-ақ мүлікті іздестіру, тыйым салу және тәркілеу мақсатында шет мемлекеттердің тиісті органдарымен ақпарат алмасуды жүргізуді қоса алғанда, жедел-іздестіру қызметі, тергеу, сот талқылауы және сот актісін орындау сатыларында халықаралық ынтымақтастықты жүзеге асырады. </w:t>
      </w:r>
    </w:p>
    <w:p>
      <w:pPr>
        <w:spacing w:after="0"/>
        <w:ind w:left="0"/>
        <w:jc w:val="both"/>
      </w:pPr>
      <w:r>
        <w:rPr>
          <w:rFonts w:ascii="Times New Roman"/>
          <w:b w:val="false"/>
          <w:i w:val="false"/>
          <w:color w:val="000000"/>
          <w:sz w:val="28"/>
        </w:rPr>
        <w:t xml:space="preserve">
      2. Қазақстан Республикасының құқық қорғау және арнаулы мемлекеттік органдарының өз өкілеттіктері шеңберінде және қылмыстық-процестік заңнамада көзделген шектерде шет мемлекеттердің тиісті органдарымен халықаралық ынтымақтастығы мынадай: </w:t>
      </w:r>
    </w:p>
    <w:p>
      <w:pPr>
        <w:spacing w:after="0"/>
        <w:ind w:left="0"/>
        <w:jc w:val="both"/>
      </w:pPr>
      <w:r>
        <w:rPr>
          <w:rFonts w:ascii="Times New Roman"/>
          <w:b w:val="false"/>
          <w:i w:val="false"/>
          <w:color w:val="000000"/>
          <w:sz w:val="28"/>
        </w:rPr>
        <w:t>
      1) ақпарат қылмыстық кірістерді заңдастыруға (жылыстатуға) және терроризмді қаржыландыруға байланысты деп пайымдауға жеткілікті негіздер болған кезде, сондай-ақ мүлікті іздестіру, тыйым салу және тәркілеу мақсатында Қазақстан Республикасының құқық қорғау және арнаулы мемлекеттік органдарының иелігіндегі немесе оларға қолжетімді ақпаратты, мәліметтер мен құжаттарды сұрату және алу;</w:t>
      </w:r>
    </w:p>
    <w:p>
      <w:pPr>
        <w:spacing w:after="0"/>
        <w:ind w:left="0"/>
        <w:jc w:val="both"/>
      </w:pPr>
      <w:r>
        <w:rPr>
          <w:rFonts w:ascii="Times New Roman"/>
          <w:b w:val="false"/>
          <w:i w:val="false"/>
          <w:color w:val="000000"/>
          <w:sz w:val="28"/>
        </w:rPr>
        <w:t>
      2) мүлікті іздестіру, тыйым салу және тәркілеу, қылмыстық кірістерді заңдастыруды (жылыстатуды) анықтап, тергеу және терроризмді қаржыландыру, сондай-ақ осы қылмыстық іс-әрекеттерге қатысы бар жеке немесе заңды тұлғаларды анықтау мәселелері бойынша жәрдем көрсету;</w:t>
      </w:r>
    </w:p>
    <w:p>
      <w:pPr>
        <w:spacing w:after="0"/>
        <w:ind w:left="0"/>
        <w:jc w:val="both"/>
      </w:pPr>
      <w:r>
        <w:rPr>
          <w:rFonts w:ascii="Times New Roman"/>
          <w:b w:val="false"/>
          <w:i w:val="false"/>
          <w:color w:val="000000"/>
          <w:sz w:val="28"/>
        </w:rPr>
        <w:t>
      3) Қазақстан Республикасының заңнамасына сәйкес шет мемлекеттің тиісті органының атынан және сұрау салуы бойынша анықтауды жүзеге асыру және ақпарат алу үшін тергеу әрекеттерін жүргізу;</w:t>
      </w:r>
    </w:p>
    <w:p>
      <w:pPr>
        <w:spacing w:after="0"/>
        <w:ind w:left="0"/>
        <w:jc w:val="both"/>
      </w:pPr>
      <w:r>
        <w:rPr>
          <w:rFonts w:ascii="Times New Roman"/>
          <w:b w:val="false"/>
          <w:i w:val="false"/>
          <w:color w:val="000000"/>
          <w:sz w:val="28"/>
        </w:rPr>
        <w:t>
      4) мүлікті іздестіру, тыйым салу және тәркілеу мақсатында бірлескен халықаралық тергеу жүргізу үшін тергеу топтарын, сондай-ақ ведомствоаралық жұмыс топтарын құру нысандарда жүзеге асырылуы мүмкін.</w:t>
      </w:r>
    </w:p>
    <w:p>
      <w:pPr>
        <w:spacing w:after="0"/>
        <w:ind w:left="0"/>
        <w:jc w:val="both"/>
      </w:pPr>
      <w:r>
        <w:rPr>
          <w:rFonts w:ascii="Times New Roman"/>
          <w:b w:val="false"/>
          <w:i w:val="false"/>
          <w:color w:val="000000"/>
          <w:sz w:val="28"/>
        </w:rPr>
        <w:t>
      3. Ақпаратты жинау, тергеу, сот талқылауы және сот актісін орындау сатыларында өзара құқықтық көмек, оның ішінде қылмыстық жолмен алынған кірістерді заңдастыруға (жылыстатуға) және терроризмді қаржыландыруға байланысты қылмыстық істер бойынша адамдарды беру (экстрадициялау) Қазақстан Республикасының қылмыстық-процестік заңнамасына және халықаралық шарттарына сәйкес немесе екі жаққа да ортақ қағидаттармен жүзеге асырылады.</w:t>
      </w:r>
    </w:p>
    <w:p>
      <w:pPr>
        <w:spacing w:after="0"/>
        <w:ind w:left="0"/>
        <w:jc w:val="both"/>
      </w:pPr>
      <w:r>
        <w:rPr>
          <w:rFonts w:ascii="Times New Roman"/>
          <w:b w:val="false"/>
          <w:i w:val="false"/>
          <w:color w:val="000000"/>
          <w:sz w:val="28"/>
        </w:rPr>
        <w:t>
      4. Қаражатты тәркілеу Қазақстан Республикасының қылмыстық-процестік заңнамасында, қылмыстық-атқару заңнамасында және Қазақстан Республикасының халықаралық шарттарында белгіленген тәртіппен Қазақстан Республикасының сот актісі негізінде жүзеге асырылады.</w:t>
      </w:r>
    </w:p>
    <w:p>
      <w:pPr>
        <w:spacing w:after="0"/>
        <w:ind w:left="0"/>
        <w:jc w:val="both"/>
      </w:pPr>
      <w:r>
        <w:rPr>
          <w:rFonts w:ascii="Times New Roman"/>
          <w:b w:val="false"/>
          <w:i w:val="false"/>
          <w:color w:val="000000"/>
          <w:sz w:val="28"/>
        </w:rPr>
        <w:t>
      5. Тәркілеу туралы халықаралық сұрау салу келіп түскен кезде Қазақстан Республикасының құқық қорғау және арнаулы мемлекеттік органдары өз құзыреті шеңберінде:</w:t>
      </w:r>
    </w:p>
    <w:p>
      <w:pPr>
        <w:spacing w:after="0"/>
        <w:ind w:left="0"/>
        <w:jc w:val="both"/>
      </w:pPr>
      <w:r>
        <w:rPr>
          <w:rFonts w:ascii="Times New Roman"/>
          <w:b w:val="false"/>
          <w:i w:val="false"/>
          <w:color w:val="000000"/>
          <w:sz w:val="28"/>
        </w:rPr>
        <w:t>
      1) қылмыстық кірістерді, қылмыс құралдарын;</w:t>
      </w:r>
    </w:p>
    <w:p>
      <w:pPr>
        <w:spacing w:after="0"/>
        <w:ind w:left="0"/>
        <w:jc w:val="both"/>
      </w:pPr>
      <w:r>
        <w:rPr>
          <w:rFonts w:ascii="Times New Roman"/>
          <w:b w:val="false"/>
          <w:i w:val="false"/>
          <w:color w:val="000000"/>
          <w:sz w:val="28"/>
        </w:rPr>
        <w:t>
      2) қылмыстық кірістер аударылған немесе өзгертілген қаражатты немесе өзге де мүлікті;</w:t>
      </w:r>
    </w:p>
    <w:p>
      <w:pPr>
        <w:spacing w:after="0"/>
        <w:ind w:left="0"/>
        <w:jc w:val="both"/>
      </w:pPr>
      <w:r>
        <w:rPr>
          <w:rFonts w:ascii="Times New Roman"/>
          <w:b w:val="false"/>
          <w:i w:val="false"/>
          <w:color w:val="000000"/>
          <w:sz w:val="28"/>
        </w:rPr>
        <w:t>
      3) егер кірістер аралас болса, аралас кірістердің белгілі бір құны мөлшерінде осындай қаражатпен немесе өзге де мүлікпен араласса, заңды көздерден сатып алынған қаражатты немесе өзге де мүлікті;</w:t>
      </w:r>
    </w:p>
    <w:p>
      <w:pPr>
        <w:spacing w:after="0"/>
        <w:ind w:left="0"/>
        <w:jc w:val="both"/>
      </w:pPr>
      <w:r>
        <w:rPr>
          <w:rFonts w:ascii="Times New Roman"/>
          <w:b w:val="false"/>
          <w:i w:val="false"/>
          <w:color w:val="000000"/>
          <w:sz w:val="28"/>
        </w:rPr>
        <w:t>
      4) қылмыстық кірістер аударылған немесе өзгертілген кірістерден, қаражаттан немесе өзге де мүліктен немесе аралас кірістердің белгілі бір құны мөлшерінде және кірістердің өзі сияқты дәрежеде қылмыстық кірістер араласатын қаражаттан немесе өзге де мүліктен алынған пайданы немесе өзге де пайданы;</w:t>
      </w:r>
    </w:p>
    <w:p>
      <w:pPr>
        <w:spacing w:after="0"/>
        <w:ind w:left="0"/>
        <w:jc w:val="both"/>
      </w:pPr>
      <w:r>
        <w:rPr>
          <w:rFonts w:ascii="Times New Roman"/>
          <w:b w:val="false"/>
          <w:i w:val="false"/>
          <w:color w:val="000000"/>
          <w:sz w:val="28"/>
        </w:rPr>
        <w:t>
      5) террористік әрекетті қаржыландыруға пайдаланылған немесе арналған қаражатты іздестіруді, оған тыйым салуды қамтамасыз ету үшін барлық мүмкін болатын шараларды қолданады.</w:t>
      </w:r>
    </w:p>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 тәркілеуді қамтамасыз ету шараларының күшін жою мүмкіндігі туралы халықаралық сұрау салуды жіберген шет мемлекеттердің құзыретті органдарын алдын ала хабардар етеді.</w:t>
      </w:r>
    </w:p>
    <w:p>
      <w:pPr>
        <w:spacing w:after="0"/>
        <w:ind w:left="0"/>
        <w:jc w:val="both"/>
      </w:pPr>
      <w:r>
        <w:rPr>
          <w:rFonts w:ascii="Times New Roman"/>
          <w:b w:val="false"/>
          <w:i w:val="false"/>
          <w:color w:val="000000"/>
          <w:sz w:val="28"/>
        </w:rPr>
        <w:t>
      6. Осы баптың 4-тармағында айқындалған, Қазақстан Республикасының аумағындағы қылмыстық кірістерді, қылмыс құралдарын, қаражатты немесе өзге де мүлікті, алынған пайданы және өзге де пайданы тәркілеу жөніндегі шешімді, сот актісін орындау туралы халықаралық сұрау салуды алған Қазақстан Республикасының құқық қорғау және арнаулы мемлекеттік органдары тәркілеуді Қазақстан Республикасының қылмыстық-процестік заңнамасына, қылмыстық-атқару заңнамасына және халықаралық шарттарына сәйкес жүзеге асырады.</w:t>
      </w:r>
    </w:p>
    <w:p>
      <w:pPr>
        <w:spacing w:after="0"/>
        <w:ind w:left="0"/>
        <w:jc w:val="both"/>
      </w:pPr>
      <w:r>
        <w:rPr>
          <w:rFonts w:ascii="Times New Roman"/>
          <w:b w:val="false"/>
          <w:i w:val="false"/>
          <w:color w:val="000000"/>
          <w:sz w:val="28"/>
        </w:rPr>
        <w:t>
      7. Құқық қорғау және арнаулы мемлекеттік органдар уәкілетті органнан шет мемлекеттің құзыретті органының ақшамен және (немесе) өзге де мүлікпен операцияларды тоқтатып қою туралы сұрау салуды қанағаттандырғаны туралы хабарламаны алғаннан кейін үш жұмыс күні ішінде тыйым салынған мүлікпен процестік әрекеттер жүргізу туралы халықаралық сұрау салуды Қазақстан Республикасының Қылмыстық-процестік кодексінде белгіленген тәртіппен жібереді.</w:t>
      </w:r>
    </w:p>
    <w:p>
      <w:pPr>
        <w:spacing w:after="0"/>
        <w:ind w:left="0"/>
        <w:jc w:val="both"/>
      </w:pPr>
      <w:r>
        <w:rPr>
          <w:rFonts w:ascii="Times New Roman"/>
          <w:b w:val="false"/>
          <w:i w:val="false"/>
          <w:color w:val="000000"/>
          <w:sz w:val="28"/>
        </w:rPr>
        <w:t>
      8. Қазақстан Республикасының Бас прокуратурасы құқық қорғау, арнаулы мемлекеттік органнан, уәкілетті органнан қажетті құжаттар болған кезде шет елдердегі қаражатты тәркілеуді жүзеге асыру туралы сұрау салуды Қазақстан Республикасының Қылмыстық-процестік кодексінде белгіленген тәртіппен мүлікті тәркілеуді жүзеге асыру туралы халықаралық сұрау салуды шет мемлекеттің тиісті органдарына жібереді.</w:t>
      </w:r>
    </w:p>
    <w:p>
      <w:pPr>
        <w:spacing w:after="0"/>
        <w:ind w:left="0"/>
        <w:jc w:val="both"/>
      </w:pPr>
      <w:r>
        <w:rPr>
          <w:rFonts w:ascii="Times New Roman"/>
          <w:b w:val="false"/>
          <w:i w:val="false"/>
          <w:color w:val="000000"/>
          <w:sz w:val="28"/>
        </w:rPr>
        <w:t>
      9. Қазақстан Республикасының Әділет министрлігі шетелдік соттарға Қазақстан Республикасынан шығарылған ақшаға және (немесе) өзге де мүлікке құқықтық мәртебе немесе меншік құқығын белгілеу туралы азаматтық талап қоюларды беру бойынша жұмыс жүргізеді.</w:t>
      </w:r>
    </w:p>
    <w:p>
      <w:pPr>
        <w:spacing w:after="0"/>
        <w:ind w:left="0"/>
        <w:jc w:val="both"/>
      </w:pPr>
      <w:r>
        <w:rPr>
          <w:rFonts w:ascii="Times New Roman"/>
          <w:b w:val="false"/>
          <w:i w:val="false"/>
          <w:color w:val="000000"/>
          <w:sz w:val="28"/>
        </w:rPr>
        <w:t>
      10. Қазақстан Республикасының Бас прокуратурасы заңды күшіне енген сот шешімінің негізінде немесе Қазақстан Республикасы Әділет министрлігінің Қазақстан Республикасынан шығарылған ақша есебінен шет мемлекеттің аумағында сатып алынған жылжымалы және жылжымайтын мүлікке меншік құқықтарын шет мемлекеттің сот актісі бойынша Қазақстан Республикасына белгілеу туралы өтінішхаты негізінде белгіленген тәртіппен қаражатты қайтару туралы халықаралық сұрау салу жібереді және қаражатты қайтару мәселелері бойынша өзара іс-қимыл жасауға жауапты лауазымды адамдарды тағайындайды.</w:t>
      </w:r>
    </w:p>
    <w:p>
      <w:pPr>
        <w:spacing w:after="0"/>
        <w:ind w:left="0"/>
        <w:jc w:val="both"/>
      </w:pPr>
      <w:r>
        <w:rPr>
          <w:rFonts w:ascii="Times New Roman"/>
          <w:b w:val="false"/>
          <w:i w:val="false"/>
          <w:color w:val="000000"/>
          <w:sz w:val="28"/>
        </w:rPr>
        <w:t>
      11. Мүлік Қазақстан Республикасының мемлекеттік бюджетіне кез келген валютада ақшалай қаражат түрінде қайтарылады.</w:t>
      </w:r>
    </w:p>
    <w:p>
      <w:pPr>
        <w:spacing w:after="0"/>
        <w:ind w:left="0"/>
        <w:jc w:val="both"/>
      </w:pPr>
      <w:r>
        <w:rPr>
          <w:rFonts w:ascii="Times New Roman"/>
          <w:b w:val="false"/>
          <w:i w:val="false"/>
          <w:color w:val="000000"/>
          <w:sz w:val="28"/>
        </w:rPr>
        <w:t xml:space="preserve">
      12. Қазақстан Республикасының құқық қорғау және арнаулы мемлекеттік органдары, егер Қазақстан Республикасының және шет мемлекеттің тиісті мемлекеттік органдары өзгеше уағдаласпаса, ақшаны және (немесе) өзге де мүлікті іздестіру, тыйым салу, тәркілеу және қайтару барысында мемлекеттік органдар мен жеке кәсіпкерлік субъектілері шеккен ақылға қонымды шығыстарды шегере алады. </w:t>
      </w:r>
    </w:p>
    <w:p>
      <w:pPr>
        <w:spacing w:after="0"/>
        <w:ind w:left="0"/>
        <w:jc w:val="both"/>
      </w:pPr>
      <w:r>
        <w:rPr>
          <w:rFonts w:ascii="Times New Roman"/>
          <w:b w:val="false"/>
          <w:i w:val="false"/>
          <w:color w:val="000000"/>
          <w:sz w:val="28"/>
        </w:rPr>
        <w:t>
      13. Қазақстан Республикасының құқық қорғау, арнаулы мемлекеттік органдары, Әділет министрлігі Қазақстан Республикасының заңнамасына сәйкес халықаралық шарттар жасаса алады және әрбір нақты жағдайда тәркілеу нәтижесінде алынған ақшаны немесе өзге де мүлікті не тәркіленген мүлікті сатудан түскен ақшаны бөлу туралы уағдаласуы мүмкін.".</w:t>
      </w:r>
    </w:p>
    <w:p>
      <w:pPr>
        <w:spacing w:after="0"/>
        <w:ind w:left="0"/>
        <w:jc w:val="both"/>
      </w:pPr>
      <w:r>
        <w:rPr>
          <w:rFonts w:ascii="Times New Roman"/>
          <w:b w:val="false"/>
          <w:i w:val="false"/>
          <w:color w:val="000000"/>
          <w:sz w:val="28"/>
        </w:rPr>
        <w:t xml:space="preserve">
      13.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19-І, 19-ІІ, 96-құжат; № 23, 143-құжат; 2015 ж. № 19-І, 100-құжат; № 20-ІV, 113-құжат; № 23-ІІ, 170, 172-құжаттар; 2016 ж., № 8-І, 65-құжат; № 24, 124-құжат; 2017 ж., № 9, 22-құжат; № 11, 29-құжат; № 14, 51-құжат; № 16, 56-құжат; № 22-III, 109-құжат; 2018 ж., № 10, 32-құжат):</w:t>
      </w:r>
    </w:p>
    <w:p>
      <w:pPr>
        <w:spacing w:after="0"/>
        <w:ind w:left="0"/>
        <w:jc w:val="both"/>
      </w:pPr>
      <w:r>
        <w:rPr>
          <w:rFonts w:ascii="Times New Roman"/>
          <w:b w:val="false"/>
          <w:i w:val="false"/>
          <w:color w:val="000000"/>
          <w:sz w:val="28"/>
        </w:rPr>
        <w:t>
      45-баптың 2-тармағының екінші бөлігі мынадай мазмұндағы 2-1) тармақшамен толықтырылсын:</w:t>
      </w:r>
    </w:p>
    <w:p>
      <w:pPr>
        <w:spacing w:after="0"/>
        <w:ind w:left="0"/>
        <w:jc w:val="both"/>
      </w:pPr>
      <w:r>
        <w:rPr>
          <w:rFonts w:ascii="Times New Roman"/>
          <w:b w:val="false"/>
          <w:i w:val="false"/>
          <w:color w:val="000000"/>
          <w:sz w:val="28"/>
        </w:rPr>
        <w:t>
      "2-1) әуе кемесінің меншік иесі немесе пайдаланушысы Қазақстан Республикасының заңнамасына сәйкес терроризмді және экстремизмді қаржыландыруға байланысты ұйымдар мен тұлғалардың тізбесіне енгізілген тұлға болып табылмаған;".</w:t>
      </w:r>
    </w:p>
    <w:p>
      <w:pPr>
        <w:spacing w:after="0"/>
        <w:ind w:left="0"/>
        <w:jc w:val="both"/>
      </w:pPr>
      <w:r>
        <w:rPr>
          <w:rFonts w:ascii="Times New Roman"/>
          <w:b w:val="false"/>
          <w:i w:val="false"/>
          <w:color w:val="000000"/>
          <w:sz w:val="28"/>
        </w:rPr>
        <w:t xml:space="preserve">
      14.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 құжаттар; № 4, 30, 32-құжаттар; № 5, 41-құжат; № 6, 43-құжат; № 8, 64-құжат; № 13, 91-құжат; № 14, 95-құжат; </w:t>
      </w:r>
      <w:r>
        <w:br/>
      </w:r>
      <w:r>
        <w:rPr>
          <w:rFonts w:ascii="Times New Roman"/>
          <w:b w:val="false"/>
          <w:i w:val="false"/>
          <w:color w:val="000000"/>
          <w:sz w:val="28"/>
        </w:rPr>
        <w:t>№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w:t>
      </w:r>
    </w:p>
    <w:p>
      <w:pPr>
        <w:spacing w:after="0"/>
        <w:ind w:left="0"/>
        <w:jc w:val="both"/>
      </w:pPr>
      <w:r>
        <w:rPr>
          <w:rFonts w:ascii="Times New Roman"/>
          <w:b w:val="false"/>
          <w:i w:val="false"/>
          <w:color w:val="000000"/>
          <w:sz w:val="28"/>
        </w:rPr>
        <w:t>
      1) 14-бап мынадай мазмұндағы 24-1) тармақшамен толықтырылсын:</w:t>
      </w:r>
    </w:p>
    <w:p>
      <w:pPr>
        <w:spacing w:after="0"/>
        <w:ind w:left="0"/>
        <w:jc w:val="both"/>
      </w:pPr>
      <w:r>
        <w:rPr>
          <w:rFonts w:ascii="Times New Roman"/>
          <w:b w:val="false"/>
          <w:i w:val="false"/>
          <w:color w:val="000000"/>
          <w:sz w:val="28"/>
        </w:rPr>
        <w:t xml:space="preserve">
      "24-1) республикалық меншікке айналдырылған (түскен) тәркіленген мүлікті есепке алу және одан әрі пайдалану бойынша деректер базасын жүргізеді;"; </w:t>
      </w:r>
    </w:p>
    <w:p>
      <w:pPr>
        <w:spacing w:after="0"/>
        <w:ind w:left="0"/>
        <w:jc w:val="both"/>
      </w:pPr>
      <w:r>
        <w:rPr>
          <w:rFonts w:ascii="Times New Roman"/>
          <w:b w:val="false"/>
          <w:i w:val="false"/>
          <w:color w:val="000000"/>
          <w:sz w:val="28"/>
        </w:rPr>
        <w:t>
      2) 18-бап мынадай мазмұндағы 1-1) тармақшамен толықтырылсын:</w:t>
      </w:r>
    </w:p>
    <w:p>
      <w:pPr>
        <w:spacing w:after="0"/>
        <w:ind w:left="0"/>
        <w:jc w:val="both"/>
      </w:pPr>
      <w:r>
        <w:rPr>
          <w:rFonts w:ascii="Times New Roman"/>
          <w:b w:val="false"/>
          <w:i w:val="false"/>
          <w:color w:val="000000"/>
          <w:sz w:val="28"/>
        </w:rPr>
        <w:t>
      "1-1) аудандық коммуналдық мүлікке айналдырылған (түскен) тәркіленген мүлікті есепке алу және одан әрі пайдалану бойынша деректер базасын жүргізеді;";</w:t>
      </w:r>
    </w:p>
    <w:p>
      <w:pPr>
        <w:spacing w:after="0"/>
        <w:ind w:left="0"/>
        <w:jc w:val="both"/>
      </w:pPr>
      <w:r>
        <w:rPr>
          <w:rFonts w:ascii="Times New Roman"/>
          <w:b w:val="false"/>
          <w:i w:val="false"/>
          <w:color w:val="000000"/>
          <w:sz w:val="28"/>
        </w:rPr>
        <w:t>
      3) 22-бап мынадай мазмұндағы екінші бөлікпен толықтырылсын:</w:t>
      </w:r>
    </w:p>
    <w:p>
      <w:pPr>
        <w:spacing w:after="0"/>
        <w:ind w:left="0"/>
        <w:jc w:val="both"/>
      </w:pPr>
      <w:r>
        <w:rPr>
          <w:rFonts w:ascii="Times New Roman"/>
          <w:b w:val="false"/>
          <w:i w:val="false"/>
          <w:color w:val="000000"/>
          <w:sz w:val="28"/>
        </w:rPr>
        <w:t>
      "Республикалық меншікке және аудандық коммуналдық мүлікке айналдырылған (түскен) тәркіленген мүлікті есепке алу және одан әрі пайдалану бойынша дерекқорға енгізілген мүлік Тәркіленген мемлекеттік мүлік қорын құрайды.".</w:t>
      </w:r>
    </w:p>
    <w:p>
      <w:pPr>
        <w:spacing w:after="0"/>
        <w:ind w:left="0"/>
        <w:jc w:val="both"/>
      </w:pPr>
      <w:r>
        <w:rPr>
          <w:rFonts w:ascii="Times New Roman"/>
          <w:b w:val="false"/>
          <w:i w:val="false"/>
          <w:color w:val="000000"/>
          <w:sz w:val="28"/>
        </w:rPr>
        <w:t xml:space="preserve">
      15.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w:t>
      </w:r>
    </w:p>
    <w:p>
      <w:pPr>
        <w:spacing w:after="0"/>
        <w:ind w:left="0"/>
        <w:jc w:val="both"/>
      </w:pPr>
      <w:r>
        <w:rPr>
          <w:rFonts w:ascii="Times New Roman"/>
          <w:b w:val="false"/>
          <w:i w:val="false"/>
          <w:color w:val="000000"/>
          <w:sz w:val="28"/>
        </w:rPr>
        <w:t>
      1) 6-бапта:</w:t>
      </w:r>
    </w:p>
    <w:p>
      <w:pPr>
        <w:spacing w:after="0"/>
        <w:ind w:left="0"/>
        <w:jc w:val="both"/>
      </w:pPr>
      <w:r>
        <w:rPr>
          <w:rFonts w:ascii="Times New Roman"/>
          <w:b w:val="false"/>
          <w:i w:val="false"/>
          <w:color w:val="000000"/>
          <w:sz w:val="28"/>
        </w:rPr>
        <w:t>
      28) тармақша мынадай редакцияда жазылсын:</w:t>
      </w:r>
    </w:p>
    <w:p>
      <w:pPr>
        <w:spacing w:after="0"/>
        <w:ind w:left="0"/>
        <w:jc w:val="both"/>
      </w:pPr>
      <w:r>
        <w:rPr>
          <w:rFonts w:ascii="Times New Roman"/>
          <w:b w:val="false"/>
          <w:i w:val="false"/>
          <w:color w:val="000000"/>
          <w:sz w:val="28"/>
        </w:rPr>
        <w:t>
      "28) Қазақстан Республикасы Қарулы Күштерінің, басқа да әскерлері мен әскери құралымдарының әскери бөлімдері мен мекемелерін, арнаулы мемлекеттік органдардың объектілерін, сондай-ақ Қазақстан Республикасының Мемлекеттік күзет қызметі күзететін объектілерді қоспағанда, террористік тұрғыдан осал объектілердің терроризмге қарсы қорғалуының жай-күйін және олардың басшыларының "Терроризмге қарсы іс-қимыл туралы" Қазақстан Республикасының Заңында көзделген талаптарды орындауын бақылауға;";</w:t>
      </w:r>
    </w:p>
    <w:p>
      <w:pPr>
        <w:spacing w:after="0"/>
        <w:ind w:left="0"/>
        <w:jc w:val="both"/>
      </w:pPr>
      <w:r>
        <w:rPr>
          <w:rFonts w:ascii="Times New Roman"/>
          <w:b w:val="false"/>
          <w:i w:val="false"/>
          <w:color w:val="000000"/>
          <w:sz w:val="28"/>
        </w:rPr>
        <w:t>
      мынадай мазмұндағы 28-1) тармақшамен толықтырылсын:</w:t>
      </w:r>
    </w:p>
    <w:p>
      <w:pPr>
        <w:spacing w:after="0"/>
        <w:ind w:left="0"/>
        <w:jc w:val="both"/>
      </w:pPr>
      <w:r>
        <w:rPr>
          <w:rFonts w:ascii="Times New Roman"/>
          <w:b w:val="false"/>
          <w:i w:val="false"/>
          <w:color w:val="000000"/>
          <w:sz w:val="28"/>
        </w:rPr>
        <w:t>
      "28-1) Қазақстан Республикасы Қарулы Күштерінің, басқа да әскерлері мен әскери құралымдарының әскери бөлімдері мен мекемелерінің, арнаулы мемлекеттік органдар объектілерінің паспорттарын, сондай-ақ Қазақстан Республикасының Мемлекеттік күзет қызметі күзететін объектілердің паспорттарын қоспағанда, террористік тұрғыдан осал объектілердің терроризмге қарсы қорғалу паспорттарын келісуге, есепке алуды жүргізуге, сақтауға және (немесе) жоюға;";</w:t>
      </w:r>
    </w:p>
    <w:p>
      <w:pPr>
        <w:spacing w:after="0"/>
        <w:ind w:left="0"/>
        <w:jc w:val="both"/>
      </w:pPr>
      <w:r>
        <w:rPr>
          <w:rFonts w:ascii="Times New Roman"/>
          <w:b w:val="false"/>
          <w:i w:val="false"/>
          <w:color w:val="000000"/>
          <w:sz w:val="28"/>
        </w:rPr>
        <w:t>
      2) 10-тармақтың 13) тармақшасы алып тасталсын:</w:t>
      </w:r>
    </w:p>
    <w:p>
      <w:pPr>
        <w:spacing w:after="0"/>
        <w:ind w:left="0"/>
        <w:jc w:val="both"/>
      </w:pPr>
      <w:r>
        <w:rPr>
          <w:rFonts w:ascii="Times New Roman"/>
          <w:b w:val="false"/>
          <w:i w:val="false"/>
          <w:color w:val="000000"/>
          <w:sz w:val="28"/>
        </w:rPr>
        <w:t>
      3) 11-бапта: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Қазақстан Республикасы Қарулы Күштерінің, басқа да әскерлері мен әскери құралымдарының әскери бөлімдері мен мекемелерін, арнаулы мемлекеттік органдардың объектілерін, сондай-ақ Қазақстан Республикасының Мемлекеттік күзет қызметі күзететін объектілерді қоспағанда, террористік тұрғыдан осал объектілердің терроризмге қарсы қорғалуының жай-күйіне бақылауды ұйымдастырады;";</w:t>
      </w:r>
    </w:p>
    <w:p>
      <w:pPr>
        <w:spacing w:after="0"/>
        <w:ind w:left="0"/>
        <w:jc w:val="both"/>
      </w:pPr>
      <w:r>
        <w:rPr>
          <w:rFonts w:ascii="Times New Roman"/>
          <w:b w:val="false"/>
          <w:i w:val="false"/>
          <w:color w:val="000000"/>
          <w:sz w:val="28"/>
        </w:rPr>
        <w:t>
      24) тармақшаның тоғызыншы абзацы алып тасталсын;</w:t>
      </w:r>
    </w:p>
    <w:p>
      <w:pPr>
        <w:spacing w:after="0"/>
        <w:ind w:left="0"/>
        <w:jc w:val="both"/>
      </w:pPr>
      <w:r>
        <w:rPr>
          <w:rFonts w:ascii="Times New Roman"/>
          <w:b w:val="false"/>
          <w:i w:val="false"/>
          <w:color w:val="000000"/>
          <w:sz w:val="28"/>
        </w:rPr>
        <w:t>
      25) тармақшаның отыз бірінші абзацындағы "үлгілерін әзірлейді және бекітеді;" деген сөздер "үлгілерін;" деген сөздермен ауыстырылып, мынадай мазмұндағы абзацпен толықтырылсын:</w:t>
      </w:r>
    </w:p>
    <w:p>
      <w:pPr>
        <w:spacing w:after="0"/>
        <w:ind w:left="0"/>
        <w:jc w:val="both"/>
      </w:pPr>
      <w:r>
        <w:rPr>
          <w:rFonts w:ascii="Times New Roman"/>
          <w:b w:val="false"/>
          <w:i w:val="false"/>
          <w:color w:val="000000"/>
          <w:sz w:val="28"/>
        </w:rPr>
        <w:t>
      "террористік тұрғыдан осал ішкі істер органдары объектілерінің терроризмге қарсы қорғалуын ұйымдастыру жөніндегі нормативтік құқықтық актілерді әзірлейді және бекітеді;".</w:t>
      </w:r>
    </w:p>
    <w:p>
      <w:pPr>
        <w:spacing w:after="0"/>
        <w:ind w:left="0"/>
        <w:jc w:val="both"/>
      </w:pPr>
      <w:r>
        <w:rPr>
          <w:rFonts w:ascii="Times New Roman"/>
          <w:b w:val="false"/>
          <w:i w:val="false"/>
          <w:color w:val="000000"/>
          <w:sz w:val="28"/>
        </w:rPr>
        <w:t xml:space="preserve">
      16.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Парламентің Жаршысы, 2016 ж., № 8-І, 64-құжат; № 24, 124, 126-құжаттар; 2017 ж., № 24, 115-құжат):</w:t>
      </w:r>
    </w:p>
    <w:p>
      <w:pPr>
        <w:spacing w:after="0"/>
        <w:ind w:left="0"/>
        <w:jc w:val="both"/>
      </w:pPr>
      <w:r>
        <w:rPr>
          <w:rFonts w:ascii="Times New Roman"/>
          <w:b w:val="false"/>
          <w:i w:val="false"/>
          <w:color w:val="000000"/>
          <w:sz w:val="28"/>
        </w:rPr>
        <w:t>
      23-баптың 2-тармағы 3) тармақшасының жетінші абзацындағы "ұйымдастыруды жүзеге асыруға;" деген сөздер "ұйымдастыруды;" деген сөзбен ауыстырылып, мынадай мазмұндағы абзацпен толықтырылсын:</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12-бабының 8-тармағында көзделген ақшамен және (немесе) өзге де мүлікпен операциялар жүргізу мақсатында терроризмді және экстремизмді қаржыландыруға байланысты ұйымдар мен тұлғалардың тізбесіне енгізілген тұлғаның банктік шотын ашуды және жүргізуді жүзеге асыруға;".</w:t>
      </w:r>
    </w:p>
    <w:p>
      <w:pPr>
        <w:spacing w:after="0"/>
        <w:ind w:left="0"/>
        <w:jc w:val="both"/>
      </w:pPr>
      <w:r>
        <w:rPr>
          <w:rFonts w:ascii="Times New Roman"/>
          <w:b w:val="false"/>
          <w:i w:val="false"/>
          <w:color w:val="000000"/>
          <w:sz w:val="28"/>
        </w:rPr>
        <w:t xml:space="preserve">
      17.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w:t>
      </w:r>
      <w:r>
        <w:br/>
      </w:r>
      <w:r>
        <w:rPr>
          <w:rFonts w:ascii="Times New Roman"/>
          <w:b w:val="false"/>
          <w:i w:val="false"/>
          <w:color w:val="000000"/>
          <w:sz w:val="28"/>
        </w:rPr>
        <w:t>47-құжат):</w:t>
      </w:r>
    </w:p>
    <w:p>
      <w:pPr>
        <w:spacing w:after="0"/>
        <w:ind w:left="0"/>
        <w:jc w:val="both"/>
      </w:pPr>
      <w:r>
        <w:rPr>
          <w:rFonts w:ascii="Times New Roman"/>
          <w:b w:val="false"/>
          <w:i w:val="false"/>
          <w:color w:val="000000"/>
          <w:sz w:val="28"/>
        </w:rPr>
        <w:t>
      1) 5-баптың 6-тармағы мынадай мазмұндағы екінші бөлікпен толықтырылсын:</w:t>
      </w:r>
    </w:p>
    <w:p>
      <w:pPr>
        <w:spacing w:after="0"/>
        <w:ind w:left="0"/>
        <w:jc w:val="both"/>
      </w:pPr>
      <w:r>
        <w:rPr>
          <w:rFonts w:ascii="Times New Roman"/>
          <w:b w:val="false"/>
          <w:i w:val="false"/>
          <w:color w:val="000000"/>
          <w:sz w:val="28"/>
        </w:rPr>
        <w:t>
      "Шетелдік төлем жүйесіне оның (олардың) негізінде қатысу жүзеге асырылатын шартта (шарттарда) банктердің немесе банк операцияларының жекелеген түрлерін жүзеге асыратын ұйымдардың ақша төлемдері және (немесе) аударымдары бойынша бенефициар мен жөнелтуші туралы мәліметтер мен ақпаратты алу тәртібі көзделуге тиіс.";</w:t>
      </w:r>
    </w:p>
    <w:p>
      <w:pPr>
        <w:spacing w:after="0"/>
        <w:ind w:left="0"/>
        <w:jc w:val="both"/>
      </w:pPr>
      <w:r>
        <w:rPr>
          <w:rFonts w:ascii="Times New Roman"/>
          <w:b w:val="false"/>
          <w:i w:val="false"/>
          <w:color w:val="000000"/>
          <w:sz w:val="28"/>
        </w:rPr>
        <w:t>
      2) 44-бап мынадай мазмұндағы 9 және 10-тармақтармен толықтырылсын:</w:t>
      </w:r>
    </w:p>
    <w:p>
      <w:pPr>
        <w:spacing w:after="0"/>
        <w:ind w:left="0"/>
        <w:jc w:val="both"/>
      </w:pPr>
      <w:r>
        <w:rPr>
          <w:rFonts w:ascii="Times New Roman"/>
          <w:b w:val="false"/>
          <w:i w:val="false"/>
          <w:color w:val="000000"/>
          <w:sz w:val="28"/>
        </w:rPr>
        <w:t xml:space="preserve">
      "9. Уәкілетті мемлекеттік органдардың немесе лауазымды адамдардың тиісті шешімдері негізінде электрондық ақшамен жасалатын операцияларды, шығыс операцияларын тоқтата тұру, сондай-ақ мүлікке билік етуді уақытша шектеу туралы актілер негізінде электрондық ақшаға билік етуді уақытша шектеу Қазақстан Республикасының заңдарында көзделген тәртіппен және жағдайларда жүзеге асырылады. </w:t>
      </w:r>
    </w:p>
    <w:p>
      <w:pPr>
        <w:spacing w:after="0"/>
        <w:ind w:left="0"/>
        <w:jc w:val="both"/>
      </w:pPr>
      <w:r>
        <w:rPr>
          <w:rFonts w:ascii="Times New Roman"/>
          <w:b w:val="false"/>
          <w:i w:val="false"/>
          <w:color w:val="000000"/>
          <w:sz w:val="28"/>
        </w:rPr>
        <w:t xml:space="preserve">
      Электрондық ақшамен жасалатын операциялар уәкілетті мемлекеттік орган немесе лауазымды адам банк шоты бойынша шығыс операцияларын тоқтата тұру туралы шешімді, мүлікке билік етуді уақытша шектеу туралы актіні кері қайтарып алғаннан кейін, сондай-ақ Қазақстан Республикасының Қылмыстық-процестік кодексінде, "Қылмыстық жолмен алынған кірістерді заңдастыруға (жылыстатуға) және терроризмді қаржыландыруға қарсы </w:t>
      </w:r>
      <w:r>
        <w:br/>
      </w:r>
      <w:r>
        <w:rPr>
          <w:rFonts w:ascii="Times New Roman"/>
          <w:b w:val="false"/>
          <w:i w:val="false"/>
          <w:color w:val="000000"/>
          <w:sz w:val="28"/>
        </w:rPr>
        <w:t>іс-қимыл туралы" Қазақстан Республикасының Заңында айқындалған тәртіппен қайта басталады.</w:t>
      </w:r>
    </w:p>
    <w:p>
      <w:pPr>
        <w:spacing w:after="0"/>
        <w:ind w:left="0"/>
        <w:jc w:val="both"/>
      </w:pPr>
      <w:r>
        <w:rPr>
          <w:rFonts w:ascii="Times New Roman"/>
          <w:b w:val="false"/>
          <w:i w:val="false"/>
          <w:color w:val="000000"/>
          <w:sz w:val="28"/>
        </w:rPr>
        <w:t>
      10. Электрондық ақшаның иелері және оларға тиесілі сомалар туралы мәліметтерді,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50-бабында көзделген негіздер бойынша және шектерде береді.".</w:t>
      </w:r>
    </w:p>
    <w:p>
      <w:pPr>
        <w:spacing w:after="0"/>
        <w:ind w:left="0"/>
        <w:jc w:val="both"/>
      </w:pPr>
      <w:r>
        <w:rPr>
          <w:rFonts w:ascii="Times New Roman"/>
          <w:b w:val="false"/>
          <w:i w:val="false"/>
          <w:color w:val="000000"/>
          <w:sz w:val="28"/>
        </w:rPr>
        <w:t xml:space="preserve">
      2-бап. Осы Заң алғашқы ресми жарияланған күнінен кейін алты ай өткен соң қолданысқа енгізілетін осы Заңның 1-бабы 1-тармағының 1) тармақшасын, 2, 3, 4, 5, 6, 7 және 15-тармақтарын қоспағанда,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