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c7f6" w14:textId="b43c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"Шанхай ынтымақтастық ұйымының экстремизмге қарсы іс-қимыл жөніндегі конвенциясын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шілдедегі № 466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"Шанхай ынтымақтастық ұйымының экстремизмге қарсы іс-қимыл жөніндегі конвенциясын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Шанхай ынтымақтастық ұйымының экстремизмге қарсы іс-қимыл жөніндегі конвенциясын ратификациялау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9 маусымда Астанада жасалған Шанхай ынтымақтастық ұйымының экстремизмге қарсы іс-қимыл жөніндегі конвенциясы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Қазакстан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