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365ab" w14:textId="bf365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Республикасына шетелдік инвестицияларды тарту жөніндегі шараларды күшейту туралы" Қазақстан Республикасы Үкіметінің 2019 жылғы 20 сәуірдегі № 216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9 шілдедегі № 488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Республикасына шетелдік инвестицияларды тарту жөніндегі шараларды күшейту туралы" Қазақстан Республикасы Үкіметінің 2019 жылғы 20 сәуірдегі № 216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Инвестициялар тарту мәселелері жөніндегі үйлестіру кеңесі туралы 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Қазақстан Республикасы Ұлттық экономика министрлігі Үйлестіру кеңесінің жұмыс органы болып табылады.";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қаулысымен бекітілген Инвестициялар тарту мәселелері жөніндегі үйлестіру кеңесінің 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> сәйкес редакцияда жазылсын.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216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Инвестициялар тарту мәселелері жөніндегі үйлестіру кеңесінің құрамы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Премьер-Министрі,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бірінші орынбасары – Қазақстан Республикасының Қаржы министрі,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вице-министрі,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инфрақұрылымдық даму мәселелері жөніндегі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Әділет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Сыртқы істер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Индустрия және инфрақұрылымдық даму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Энергетика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Ауыл шаруашылығы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Ішкі істер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Сауда және интеграция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Экология, геология және табиғи ресурстар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Цифрлық даму, инновациялар және аэроғарыш өнеркәсібі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Бас Прокурорының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қауіпсіздік комитеті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Жоғарғы Сотының мамандандырылған сот алқасының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"Самұрық-Қазына" ұлттық әл-ауқат қоры" акционерлік қоғамының басқарма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"Бәйтерек" ұлттық басқарушы холдингі" акционерлік қоғамының басқарма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"ҚазАгро" ұлттық басқарушы холдингі" акционерлік қоғамының басқарма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"Астана" халықаралық қаржы орталығының басқарушысы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"Kazakh Invest" ұлттық компаниясы" акционерлік қоғамының басқарма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"Kazakhstan Investment Development Fund (KIDF) Management Company Ltd." басқарма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"Атамекен" Ұлттық кәсіпкерлер палатасының басқарма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"Шетелдік инвесторлардың қазақстандық кеңесі" қауымдастығының басқарма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"Шетелдік инвесторлардың қазақстандық кеңесі" қауымдастығының директоры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