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d2ed" w14:textId="79fd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2019 жылға арналған жоспары туралы" Қазақстан Республикасы Үкіметінің 2018 жылғы 24 желтоқсандағы № 869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10 шілдедегі № 495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заң жобалау жұмыстарының 2019 жылға арналған жоспары туралы" Қазақстан Республикасы Үкіметінің 2018 жылғы 24 желтоқсандағы № 869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 (Қазақстан Республикасының ПҮАЖ-ы, 2018 ж., № 68, 423-құжат)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2019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 28-жолмен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7"/>
        <w:gridCol w:w="5366"/>
        <w:gridCol w:w="630"/>
        <w:gridCol w:w="630"/>
        <w:gridCol w:w="630"/>
        <w:gridCol w:w="630"/>
        <w:gridCol w:w="1817"/>
      </w:tblGrid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кейбір заңнамалық актілеріне цифрлық технологияларды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реттеу мәселелері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 толықтырулар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енгізу туралы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ЦДИАӨМ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А.Е. Оспанов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Ескертпеде: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аббревиатуралардың толық жазылуында: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"Қаржымині – Қазақстан Республикасының Қаржы министрлігі" деген жолдан кейін "ЦДИАӨМ – Қазақстан Республикасының Цифрлық даму, инновациялар және аэроғарыш өнеркәсібі министрлігі" деген жолмен толықтырылсын.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