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c444" w14:textId="82c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&amp;#8722; 2020 жылдарға арналған кейбір мәселелері туралы" Қазақстан Республикасы Үкіметінің 2015 жылғы 30 желтоқсандағы № 1141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шілдедегі № 500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2016 − 2020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бәсекелес ортаға беру ұсынылатын ұлттық басқарушы холдингтердің, ұлттық компаниялардың және олармен үлестес болып табылатын өзге де заңды тұлғалардың еншілес, тәуелді ірі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17.2-жол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24"/>
        <w:gridCol w:w="8777"/>
        <w:gridCol w:w="1154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қоғамы, оның құрамында: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"Урихтау Оперейтинг"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"Сұйытылған газды сақтау паркі"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"АМӨЗ КИД"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Automation"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Сервис" жауапкершілігі шектеулі серіктестігі,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M-I"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Valves IAIFO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"Қазақтеңізкөлікфлоты" ҰТКҚК" жауапкершілігі шектеулі серіктестігі,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19.4-жол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903"/>
        <w:gridCol w:w="7780"/>
        <w:gridCol w:w="2411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акционерлік қоғамы, оның құрамында: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стратегиялық инвесторға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ГРЭС-1"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("Богатырь Көмір" жауапкершілігі шектеулі серіктестігі)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Жарық Компаниясы"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"Алматыэнергосбыт"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21.6-жол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1813"/>
        <w:gridCol w:w="2702"/>
        <w:gridCol w:w="5189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стратегиялық инвесторға сату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25.10, 26.11, 27.12, 31.16, 44.29, 45.30 және 48.33-жолдар алып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