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f6ff" w14:textId="f16f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Бразилия Федеративтік Республикасы арасындағы қылмыстық істер бойынша өзара құқықтық көмек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12 шілдедегі № 502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Бразилия Федеративтік Республикасы арасындағы қылмыстық істер бойынша өзара құқықтық көмек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мен Бразилия Федеративтік Республикасы арасындағы қылмыстық істер бойынша өзара құқықтық көмек туралы шартты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20 маусымда Астанада жасалған Қазақстан Республикасы мен Бразилия Федеративтік Республикасы арасындағы қылмыстық істер бойынша өзара құқықтық көмек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