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c17" w14:textId="326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"Словак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"Словак Республикасында Қазақстан Республикасының Елшілігін ашу туралы" Қазақстан Республикасының Президенті Жарлығының жобасы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Словак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Словак Республикасында Қазақстан Республикасының Елшілігі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