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0342" w14:textId="25a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"Сербия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"Сербия Республикасында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Сербия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Сербия Республикасында Қазақстан Республикасының Елшілігі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