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24fe" w14:textId="f712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Латвия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шілдедегі № 507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"Латвия Республикасында Қазақстан Республикасының Елшілігін ашу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Латвия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Латвия Республикасында Қазақстан Республикасының Елшілігі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