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2e5e" w14:textId="8452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София қаласыидағы (Болгария Республикасы) Дипломатиялық миссиясын қайта ұйымдастыру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12 шілдедегі № 509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София қаласындағы (Болгария Республикасы) Дипломатиялық миссиясын қайта ұйымдастыру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София қаласындағы (Болгария Республикасы) Дипломатиялық миссиясын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Болгария Республикасындағы Елшілігі ретінде қайта құру жолымен Қазақстан Республикасының София қаласындағы (Болгария Республикасы) Дипломатиялық миссиясы қайта ұйымдастырылсын.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