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2faf0" w14:textId="5c2fa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жерлерінің жекелеген учаскелерін басқа санаттағы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2019 жылғы 12 шілдедегі № 510 қаулысы</w:t>
      </w:r>
    </w:p>
    <w:p>
      <w:pPr>
        <w:spacing w:after="0"/>
        <w:ind w:left="0"/>
        <w:jc w:val="both"/>
      </w:pPr>
      <w:bookmarkStart w:name="z1" w:id="0"/>
      <w:r>
        <w:rPr>
          <w:rFonts w:ascii="Times New Roman"/>
          <w:b w:val="false"/>
          <w:i w:val="false"/>
          <w:color w:val="000000"/>
          <w:sz w:val="28"/>
        </w:rPr>
        <w:t xml:space="preserve">
      2003 жылғы 20 маусымдағы Қазақстан Республикасы Жер кодексiнің </w:t>
      </w:r>
      <w:r>
        <w:rPr>
          <w:rFonts w:ascii="Times New Roman"/>
          <w:b w:val="false"/>
          <w:i w:val="false"/>
          <w:color w:val="000000"/>
          <w:sz w:val="28"/>
        </w:rPr>
        <w:t>130-бабына</w:t>
      </w:r>
      <w:r>
        <w:rPr>
          <w:rFonts w:ascii="Times New Roman"/>
          <w:b w:val="false"/>
          <w:i w:val="false"/>
          <w:color w:val="000000"/>
          <w:sz w:val="28"/>
        </w:rPr>
        <w:t xml:space="preserve"> және 2003 жылғы 8 шiлдедегі Қазақстан Республикасы Орман кодексiнің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жалпы ауданы 1,1 және 3,17 гектар жер учаскелері Қазақстан Республикасы Ауыл шаруашылығы министрлігі Орман шаруашылығы және жануарлар дүниесі комитетінің "Жасыл Аймақ" шаруашылық жүргізу құқығындағы республикалық мемлекеттік кәсіпорнының (бұдан әрі – кәсіпорын) орман қоры жерлері санатынан өнеркәсіп, көлік, байланыс жерлері, ғарыш қызметі, қорғаныс, ұлттық қауіпсіздік мұқтаждықтарына арналған және өзге де ауыл шаруашылығына арналмаған жерлер санатына ауыстырылсын. </w:t>
      </w:r>
    </w:p>
    <w:bookmarkEnd w:id="1"/>
    <w:bookmarkStart w:name="z3" w:id="2"/>
    <w:p>
      <w:pPr>
        <w:spacing w:after="0"/>
        <w:ind w:left="0"/>
        <w:jc w:val="both"/>
      </w:pPr>
      <w:r>
        <w:rPr>
          <w:rFonts w:ascii="Times New Roman"/>
          <w:b w:val="false"/>
          <w:i w:val="false"/>
          <w:color w:val="000000"/>
          <w:sz w:val="28"/>
        </w:rPr>
        <w:t>
      2. Ақмола облысының әкімі Қазақстан Республикасының заңнамасында белгіленген тәртіппен осы қаулының 1-тармағында көрсетілген жер учаскелерін республикалық маңызы бар "Астана-Қарағанды-Балқаш-Алматы" Орталық-Оңтүстік автомобиль жолының және "Астана-Ерейментау-Шідерті" Орталық-Шығыс учаскелерін реконструкциялау үшін "Қазақстан Республикасы Индустрия және инфрақұрылымдық даму министрлігінің Автомобиль жолдары комитеті" республикалық мемлекеттік мекемесіне (бұдан әрі – комитет) беруді қамтамасыз етсін.</w:t>
      </w:r>
    </w:p>
    <w:bookmarkEnd w:id="2"/>
    <w:bookmarkStart w:name="z4" w:id="3"/>
    <w:p>
      <w:pPr>
        <w:spacing w:after="0"/>
        <w:ind w:left="0"/>
        <w:jc w:val="both"/>
      </w:pPr>
      <w:r>
        <w:rPr>
          <w:rFonts w:ascii="Times New Roman"/>
          <w:b w:val="false"/>
          <w:i w:val="false"/>
          <w:color w:val="000000"/>
          <w:sz w:val="28"/>
        </w:rPr>
        <w:t>
      3. Комитет Қазақстан Республикасының қолданыстағы заңнамасына сәйкес орман алқаптарын орман шаруашылығын жүргізумен байланысты емес мақсаттарда пайдалану үшін оларды алудан туындаған орман шаруашылығы өндірісінің шығынын республикалық бюджет кірісіне өтесін және алынған сүректі көрсетілген кәсіпорынның теңгеріміне бере отырып, алаңды тазарту жөнінде шаралар қабылдасын.</w:t>
      </w:r>
    </w:p>
    <w:bookmarkEnd w:id="3"/>
    <w:bookmarkStart w:name="z5" w:id="4"/>
    <w:p>
      <w:pPr>
        <w:spacing w:after="0"/>
        <w:ind w:left="0"/>
        <w:jc w:val="both"/>
      </w:pPr>
      <w:r>
        <w:rPr>
          <w:rFonts w:ascii="Times New Roman"/>
          <w:b w:val="false"/>
          <w:i w:val="false"/>
          <w:color w:val="000000"/>
          <w:sz w:val="28"/>
        </w:rPr>
        <w:t xml:space="preserve">
      4. Осы қаулы қол қойылған күнiнен бастап қолданысқа енгiзiледi.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12 шілдедегі</w:t>
            </w:r>
            <w:r>
              <w:br/>
            </w:r>
            <w:r>
              <w:rPr>
                <w:rFonts w:ascii="Times New Roman"/>
                <w:b w:val="false"/>
                <w:i w:val="false"/>
                <w:color w:val="000000"/>
                <w:sz w:val="20"/>
              </w:rPr>
              <w:t>№ 510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Орман қоры жерлері санатынан өнеркәсiп, көлiк, байланыс жерлері, ғарыш қызметі, қорғаныс, ұлттық қауіпсіздік мұқтаждықтарына арналған жерлер және өзге де ауыл шаруашылығына арналмаған жерлер санатына ауыстырылатын жерлердің экспликациясы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9"/>
        <w:gridCol w:w="2045"/>
        <w:gridCol w:w="1569"/>
        <w:gridCol w:w="2047"/>
      </w:tblGrid>
      <w:tr>
        <w:trPr>
          <w:trHeight w:val="30" w:hRule="atLeast"/>
        </w:trPr>
        <w:tc>
          <w:tcPr>
            <w:tcW w:w="6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2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w:t>
            </w:r>
            <w:r>
              <w:br/>
            </w:r>
            <w:r>
              <w:rPr>
                <w:rFonts w:ascii="Times New Roman"/>
                <w:b w:val="false"/>
                <w:i w:val="false"/>
                <w:color w:val="000000"/>
                <w:sz w:val="20"/>
              </w:rPr>
              <w:t>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r>
              <w:br/>
            </w:r>
            <w:r>
              <w:rPr>
                <w:rFonts w:ascii="Times New Roman"/>
                <w:b w:val="false"/>
                <w:i w:val="false"/>
                <w:color w:val="000000"/>
                <w:sz w:val="20"/>
              </w:rPr>
              <w:t>
көмкерген</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r>
              <w:br/>
            </w:r>
            <w:r>
              <w:rPr>
                <w:rFonts w:ascii="Times New Roman"/>
                <w:b w:val="false"/>
                <w:i w:val="false"/>
                <w:color w:val="000000"/>
                <w:sz w:val="20"/>
              </w:rPr>
              <w:t>
жерлер</w:t>
            </w:r>
          </w:p>
        </w:tc>
      </w:tr>
      <w:tr>
        <w:trPr>
          <w:trHeight w:val="30" w:hRule="atLeast"/>
        </w:trPr>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Аршалы ауданының аумағындағы Қазақстан Республикасы Ауыл шаруашылығы министрлігі Орман шаруашылығы және жануарлар дүниесі комитетінің "Жасыл аймақ" шаруашылық жүргізу құқығындағы республикалық мемлекеттік кәсіпорны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Целиноград ауданының аумағындағы Қазақстан Республикасы Ауыл шаруашылығы министрлігі Орман шаруашылығы және жануарлар дүниесі комитетінің "Жасыл аймақ" шаруашылық жүргізу құқығындағы  республикалық мемлекеттік кәсіпорны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3,17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3,17</w:t>
            </w:r>
          </w:p>
        </w:tc>
      </w:tr>
      <w:tr>
        <w:trPr>
          <w:trHeight w:val="30" w:hRule="atLeast"/>
        </w:trPr>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