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20ef" w14:textId="2dd2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Өзбекстан Республикасының Үкіметі арасындағы Заңсыз көші-қонға қарсы күрестегі ынтымақтастық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шілдедегі № 511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Өзбекстан Республикасының Үкіметі арасындағы Заңсыз көші-қоңға қарсы күрестегі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икасының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Үкіметі мен Өзбекстан Республикасының Үкіметі арасындағы Заңсыз көші-қонға қарсы күрестегі ынтымақтастық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15 сәуірде Ташкентте жасалған Қазақстан Республикасының Үкіметі мен Өзбекстан Республикасының Үкіметі арасындағы Заңсыз көші-қонға қарсы күрестегі ынтымақтастық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