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e26d5" w14:textId="8ce26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ТРАСЕКА Үкіметаралық комиссиясы Тұрақты хатшылығының Қазақстан Республикасындағы Тұрақты өкілдігінің басшысын (Ұлттық хатшысын) тағайындау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31 шілдедегі № 553 қаулысы. Күші жойылды - Қазақстан Республикасы Үкіметінің 2024 жылғы 21 тамыздағы № 679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21.08.2024 </w:t>
      </w:r>
      <w:r>
        <w:rPr>
          <w:rFonts w:ascii="Times New Roman"/>
          <w:b w:val="false"/>
          <w:i w:val="false"/>
          <w:color w:val="ff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1998 жылғы 8 қыркүйектегі Еуропа–Кавказ–Азия дәлізін дамыту жөніндегі халықаралық көлік туралы негізгі көпжақты келісімнің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2010 жылғы 13 қазандағы ТРАСЕКА Үкіметаралық комиссиясы бекіткен ТРАСЕКА Үкіметаралық комиссиясының Тұрақты хатшылығы туралы ереженің 6-бабына сәйкес Қазақстан Республикасының Үкіметі              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Рустан Жанатұлы Дженалинов ТРАСЕКА Үкіметаралық комиссиясы Тұрақты хатшылығының Қазақстан Республикасындағы Тұрақты өкілдігінің басшысы (Ұлттық хатшысы) болып тағайындалсын.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Сыртқы істер министрлігі қабылданған шешім туралы ТРАСЕКА Үкіметаралық комиссиясының Тұрақты хатшылығын хабардар етсін.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"ТРАСЕКА Үкіметаралық комиссиясы Тұрақты хатшылығының Қазақстан Республикасындағы Тұрақты өкілдігінің басшысын (Ұлттық хатшысын) тағайындау туралы" Қазақстан Республикасы Үкіметінің 2017 жылғы 12 мамырдағы № 255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