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5d0b" w14:textId="5935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562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130-бабына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Қарағанды облысының табиғи ресурстар және табиғат пайдалануды реттеу басқармасы "Орман және жануарлар әлемін қорғау жөніндегі Қарағанды шаруашылығы" коммуналдық мемлекеттік мекемесінің (бұдан әрі – мекеме) жалпы ауданы 9,953 гектар жер учаскесі орман қоры жерлерінен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Қарағанды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"РФ (Екатеринбургке) – Алматы шекарасы" автомобиль жолының "Астана – Қарағанды – Балқаш – Алматы" Орталық – Оңтүстік дәлізі Қарағанды – Теміртау учаскесінің 1444–1457,4 км реконструкциялау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балансына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шілдедегі</w:t>
            </w:r>
            <w:r>
              <w:br/>
            </w:r>
            <w:r>
              <w:rPr>
                <w:rFonts w:ascii="Times New Roman"/>
                <w:b w:val="false"/>
                <w:i w:val="false"/>
                <w:color w:val="000000"/>
                <w:sz w:val="20"/>
              </w:rPr>
              <w:t>№ 562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534"/>
        <w:gridCol w:w="1825"/>
        <w:gridCol w:w="1825"/>
        <w:gridCol w:w="1826"/>
        <w:gridCol w:w="1826"/>
      </w:tblGrid>
      <w:tr>
        <w:trPr>
          <w:trHeight w:val="3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Қарағанды шаруашылығы" коммуналдық мемлекеттік мекемесі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