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f389" w14:textId="b44f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туралы" Қазақстан Республикасы Үкіметінің 2013 жылғы 9 шілдедегі № 697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 тамыздағы № 567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туралы" Қазақстан Республикасы Үкіметінің 2013 жылғы 9 шілдедегі № 697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40, 597-құжат)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қалаларының әуежайларында халықаралық авиатасымалдар үшін ашық өткізу пункттері"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7"/>
        <w:gridCol w:w="8743"/>
      </w:tblGrid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Республикасының Мемлекеттік шекарасы арқылы автомобиль өткізу пункттері және Қазақстан Республикасының аумағындағы стационарлық көліктік бақылау бекеттері"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1153"/>
        <w:gridCol w:w="1744"/>
        <w:gridCol w:w="7361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7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 – Алматы, 1281 км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