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8108" w14:textId="51c8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2019 жылға арналған жоспары туралы" Қазақстан Республикасы Үкіметінің 2018 жылғы 24 желтоқсандағы № 869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6 тамыздағы № 583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2019 жылға арналған жоспары туралы" Қазақстан Республикасы Үкіметінің 2018 жылғы 24 желтоқсандағы № 869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2018ж., № 68, 423-құжат)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2019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29 және 30-жолдармен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6"/>
        <w:gridCol w:w="3431"/>
        <w:gridCol w:w="2496"/>
        <w:gridCol w:w="637"/>
        <w:gridCol w:w="637"/>
        <w:gridCol w:w="637"/>
        <w:gridCol w:w="1836"/>
      </w:tblGrid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кейбір заңнамалық актілеріне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сыбайлас жемқорлыққа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іс-қимыл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өзгерістер мен толықтырулар енгізу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СҚА (келісім бойынша)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О.А. Бектенов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кейбір заңнамалық актілеріне мемлекеттік қызмет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өзгерістер мен толықтырулар енгізу туралы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 (келісім бойынша)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Дәуешов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          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Ескертпеде: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жазылуында: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"МҚІСҚА – Қазақстан Республикасының Мемлекеттік қызмет істері және сыбайлас жемқорлыққа қарсы іс-қимыл агенттігі"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"МҚІА – Қазақстан Республикасының Мемлекеттік қызмет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СҚА – Қазақстан Республикасының Сыбайлас жемқорлыққа қарсы іс-қимыл агенттігі (Сыбайлас жемқорлыққа қарсы қызмет)".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