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29da1" w14:textId="5e29d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республикалық бюджеттің көрсеткіштерін түзету және "2019 – 2021 жылдарға арналған республикалық бюджет туралы" Қазақстан Республикасының Заңын іске асыру туралы" Қазақстан Республикасы Үкіметінің 2018 жылғы 7 желтоқсандағы № 808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2019 жылғы 14 тамыздағы № 594 қаулысы</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2019 жылғы 1 қаңтардан бастап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p>
    <w:bookmarkStart w:name="z145"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111-баптарына</w:t>
      </w:r>
      <w:r>
        <w:rPr>
          <w:rFonts w:ascii="Times New Roman"/>
          <w:b w:val="false"/>
          <w:i w:val="false"/>
          <w:color w:val="000000"/>
          <w:sz w:val="28"/>
        </w:rPr>
        <w:t xml:space="preserve"> сәйкес және Қазақстан Республикасы Президентінің "Мемлекеттік басқару жүйесін жетілдіру жөніндегі шаралар туралы" 2019 жылғы 13 маусымдағы № </w:t>
      </w:r>
      <w:r>
        <w:rPr>
          <w:rFonts w:ascii="Times New Roman"/>
          <w:b w:val="false"/>
          <w:i w:val="false"/>
          <w:color w:val="000000"/>
          <w:sz w:val="28"/>
        </w:rPr>
        <w:t>12</w:t>
      </w:r>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2019 жылғы 17 маусымдағы № </w:t>
      </w:r>
      <w:r>
        <w:rPr>
          <w:rFonts w:ascii="Times New Roman"/>
          <w:b w:val="false"/>
          <w:i w:val="false"/>
          <w:color w:val="000000"/>
          <w:sz w:val="28"/>
        </w:rPr>
        <w:t>17</w:t>
      </w:r>
      <w:r>
        <w:rPr>
          <w:rFonts w:ascii="Times New Roman"/>
          <w:b w:val="false"/>
          <w:i w:val="false"/>
          <w:color w:val="000000"/>
          <w:sz w:val="28"/>
        </w:rPr>
        <w:t xml:space="preserve">, "Ұлттық қауіпсіздікті нығайту және барлау қызметін одан әpi жетілдіру жөніндегі шаралар туралы" 2019 жылғы 17 маусымдағы № </w:t>
      </w:r>
      <w:r>
        <w:rPr>
          <w:rFonts w:ascii="Times New Roman"/>
          <w:b w:val="false"/>
          <w:i w:val="false"/>
          <w:color w:val="000000"/>
          <w:sz w:val="28"/>
        </w:rPr>
        <w:t>23</w:t>
      </w:r>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2019 жылғы 17 маусымдағы № </w:t>
      </w:r>
      <w:r>
        <w:rPr>
          <w:rFonts w:ascii="Times New Roman"/>
          <w:b w:val="false"/>
          <w:i w:val="false"/>
          <w:color w:val="000000"/>
          <w:sz w:val="28"/>
        </w:rPr>
        <w:t>24</w:t>
      </w:r>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2019 жылғы 1 шілдедегі № </w:t>
      </w:r>
      <w:r>
        <w:rPr>
          <w:rFonts w:ascii="Times New Roman"/>
          <w:b w:val="false"/>
          <w:i w:val="false"/>
          <w:color w:val="000000"/>
          <w:sz w:val="28"/>
        </w:rPr>
        <w:t>46</w:t>
      </w:r>
      <w:r>
        <w:rPr>
          <w:rFonts w:ascii="Times New Roman"/>
          <w:b w:val="false"/>
          <w:i w:val="false"/>
          <w:color w:val="000000"/>
          <w:sz w:val="28"/>
        </w:rPr>
        <w:t xml:space="preserve"> және "Қазақстан Республикасының Президенті жанындағы "Орталық коммуникациялар қызметі" республикалық мемлекеттік мекемесін құру және Қазақстан Республикасы Президентінің кейбір жарлықтарына өзгеріс пен толықтырулар енгізу туралы" 2019 жылғы 22 шілдедегі № </w:t>
      </w:r>
      <w:r>
        <w:rPr>
          <w:rFonts w:ascii="Times New Roman"/>
          <w:b w:val="false"/>
          <w:i w:val="false"/>
          <w:color w:val="000000"/>
          <w:sz w:val="28"/>
        </w:rPr>
        <w:t>75</w:t>
      </w:r>
      <w:r>
        <w:rPr>
          <w:rFonts w:ascii="Times New Roman"/>
          <w:b w:val="false"/>
          <w:i w:val="false"/>
          <w:color w:val="000000"/>
          <w:sz w:val="28"/>
        </w:rPr>
        <w:t xml:space="preserve"> жарлықтарын іске асыру мақсатында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2019 жылға арналған республикалық бюджеттің көрсеткіштерін түзету жүзеге асырылсын.</w:t>
      </w:r>
    </w:p>
    <w:bookmarkEnd w:id="1"/>
    <w:bookmarkStart w:name="z3" w:id="2"/>
    <w:p>
      <w:pPr>
        <w:spacing w:after="0"/>
        <w:ind w:left="0"/>
        <w:jc w:val="both"/>
      </w:pPr>
      <w:r>
        <w:rPr>
          <w:rFonts w:ascii="Times New Roman"/>
          <w:b w:val="false"/>
          <w:i w:val="false"/>
          <w:color w:val="000000"/>
          <w:sz w:val="28"/>
        </w:rPr>
        <w:t xml:space="preserve">
      2. "2019 – 2021 жылдарға арналған республикалық бюджет туралы" Қазақстан Республикасының Заңын іске асыру туралы" Қазақстан Республикасы Үкіметінің 2018 жылғы 7 желтоқсандағы № 808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2"/>
    <w:bookmarkStart w:name="z4" w:id="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мына:</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119"/>
        <w:gridCol w:w="119"/>
        <w:gridCol w:w="119"/>
        <w:gridCol w:w="1196"/>
        <w:gridCol w:w="3702"/>
        <w:gridCol w:w="3251"/>
        <w:gridCol w:w="3252"/>
      </w:tblGrid>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1 257 691 722</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575 310 254</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384 220 484</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295 338 074</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181 900 816</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141 839 478</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13 030 591</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5 411 585</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деген жолдар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
        <w:gridCol w:w="537"/>
        <w:gridCol w:w="118"/>
        <w:gridCol w:w="118"/>
        <w:gridCol w:w="118"/>
        <w:gridCol w:w="1184"/>
        <w:gridCol w:w="3666"/>
        <w:gridCol w:w="3220"/>
        <w:gridCol w:w="3221"/>
      </w:tblGrid>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1 254 284 088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575 310 254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384 220 484</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289 390 455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181 900 816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141 839 478</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13 269 786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5 411 585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6"/>
    <w:p>
      <w:pPr>
        <w:spacing w:after="0"/>
        <w:ind w:left="0"/>
        <w:jc w:val="both"/>
      </w:pPr>
      <w:r>
        <w:rPr>
          <w:rFonts w:ascii="Times New Roman"/>
          <w:b w:val="false"/>
          <w:i w:val="false"/>
          <w:color w:val="000000"/>
          <w:sz w:val="28"/>
        </w:rPr>
        <w:t>
      мына:</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
        <w:gridCol w:w="2106"/>
        <w:gridCol w:w="2106"/>
        <w:gridCol w:w="219"/>
        <w:gridCol w:w="2943"/>
        <w:gridCol w:w="4047"/>
        <w:gridCol w:w="220"/>
        <w:gridCol w:w="220"/>
        <w:gridCol w:w="220"/>
      </w:tblGrid>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қорғаныс жəне аэроғарыш өнеркəсібі министрлігі</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апаттар кезінде шұғыл шақыру ақпараттық жүйесін құру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апаттар кезінде шұғыл шақыру ақпараттық жүйесін құру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7"/>
    <w:p>
      <w:pPr>
        <w:spacing w:after="0"/>
        <w:ind w:left="0"/>
        <w:jc w:val="both"/>
      </w:pPr>
      <w:r>
        <w:rPr>
          <w:rFonts w:ascii="Times New Roman"/>
          <w:b w:val="false"/>
          <w:i w:val="false"/>
          <w:color w:val="000000"/>
          <w:sz w:val="28"/>
        </w:rPr>
        <w:t xml:space="preserve">
      деген жолдар алып тасталсын; </w:t>
      </w:r>
    </w:p>
    <w:bookmarkEnd w:id="7"/>
    <w:bookmarkStart w:name="z9" w:id="8"/>
    <w:p>
      <w:pPr>
        <w:spacing w:after="0"/>
        <w:ind w:left="0"/>
        <w:jc w:val="both"/>
      </w:pPr>
      <w:r>
        <w:rPr>
          <w:rFonts w:ascii="Times New Roman"/>
          <w:b w:val="false"/>
          <w:i w:val="false"/>
          <w:color w:val="000000"/>
          <w:sz w:val="28"/>
        </w:rPr>
        <w:t>
      "Жалпы сипаттағы мемлекеттiк қызметтер" деген 1-функционалдық топта:</w:t>
      </w:r>
    </w:p>
    <w:bookmarkEnd w:id="8"/>
    <w:bookmarkStart w:name="z10" w:id="9"/>
    <w:p>
      <w:pPr>
        <w:spacing w:after="0"/>
        <w:ind w:left="0"/>
        <w:jc w:val="both"/>
      </w:pPr>
      <w:r>
        <w:rPr>
          <w:rFonts w:ascii="Times New Roman"/>
          <w:b w:val="false"/>
          <w:i w:val="false"/>
          <w:color w:val="000000"/>
          <w:sz w:val="28"/>
        </w:rPr>
        <w:t>
      217 "Қазақстан Республикасы Қаржы министрлiгi" деген әкімші бойынша:</w:t>
      </w:r>
    </w:p>
    <w:bookmarkEnd w:id="9"/>
    <w:bookmarkStart w:name="z11" w:id="10"/>
    <w:p>
      <w:pPr>
        <w:spacing w:after="0"/>
        <w:ind w:left="0"/>
        <w:jc w:val="both"/>
      </w:pPr>
      <w:r>
        <w:rPr>
          <w:rFonts w:ascii="Times New Roman"/>
          <w:b w:val="false"/>
          <w:i w:val="false"/>
          <w:color w:val="000000"/>
          <w:sz w:val="28"/>
        </w:rPr>
        <w:t>
      091 "Қазақстан Республикасы Қаржы министрлігінің объектілерін және инфрақұрылымын салу " деген бағдарламада:</w:t>
      </w:r>
    </w:p>
    <w:bookmarkEnd w:id="10"/>
    <w:bookmarkStart w:name="z12" w:id="11"/>
    <w:p>
      <w:pPr>
        <w:spacing w:after="0"/>
        <w:ind w:left="0"/>
        <w:jc w:val="both"/>
      </w:pPr>
      <w:r>
        <w:rPr>
          <w:rFonts w:ascii="Times New Roman"/>
          <w:b w:val="false"/>
          <w:i w:val="false"/>
          <w:color w:val="000000"/>
          <w:sz w:val="28"/>
        </w:rPr>
        <w:t>
      мына:</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
        <w:gridCol w:w="230"/>
        <w:gridCol w:w="230"/>
        <w:gridCol w:w="230"/>
        <w:gridCol w:w="5210"/>
        <w:gridCol w:w="5708"/>
        <w:gridCol w:w="231"/>
        <w:gridCol w:w="231"/>
      </w:tblGrid>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МКД "Б. Қонысбаев" өткізу бекетін реконструкциялау және қосымша техникалық жарақтандыру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10 395 167</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 w:id="12"/>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
        <w:gridCol w:w="2144"/>
        <w:gridCol w:w="2144"/>
        <w:gridCol w:w="223"/>
        <w:gridCol w:w="2997"/>
        <w:gridCol w:w="4121"/>
        <w:gridCol w:w="224"/>
        <w:gridCol w:w="224"/>
      </w:tblGrid>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жəне аэроғарыш өнеркəсібі министрлігі</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апаттар кезінде шұғыл шақыру ақпараттық жүйесін құру</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апаттар кезінде шұғыл шақыру ақпараттық жүйесін құру</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13"/>
    <w:p>
      <w:pPr>
        <w:spacing w:after="0"/>
        <w:ind w:left="0"/>
        <w:jc w:val="both"/>
      </w:pPr>
      <w:r>
        <w:rPr>
          <w:rFonts w:ascii="Times New Roman"/>
          <w:b w:val="false"/>
          <w:i w:val="false"/>
          <w:color w:val="000000"/>
          <w:sz w:val="28"/>
        </w:rPr>
        <w:t>
      247 "Қазақстан Республикасы Қорғаныс және аэроғарыш өнеркәсібі министрлігі" деген әкімші бойынша:</w:t>
      </w:r>
    </w:p>
    <w:bookmarkEnd w:id="13"/>
    <w:bookmarkStart w:name="z15" w:id="14"/>
    <w:p>
      <w:pPr>
        <w:spacing w:after="0"/>
        <w:ind w:left="0"/>
        <w:jc w:val="both"/>
      </w:pPr>
      <w:r>
        <w:rPr>
          <w:rFonts w:ascii="Times New Roman"/>
          <w:b w:val="false"/>
          <w:i w:val="false"/>
          <w:color w:val="000000"/>
          <w:sz w:val="28"/>
        </w:rPr>
        <w:t>
      002 "Авариялар мен апаттар кезінде шұғыл шақыру ақпараттық жүйесін құру" деген бағдарламада:</w:t>
      </w:r>
    </w:p>
    <w:bookmarkEnd w:id="14"/>
    <w:bookmarkStart w:name="z16" w:id="15"/>
    <w:p>
      <w:pPr>
        <w:spacing w:after="0"/>
        <w:ind w:left="0"/>
        <w:jc w:val="both"/>
      </w:pPr>
      <w:r>
        <w:rPr>
          <w:rFonts w:ascii="Times New Roman"/>
          <w:b w:val="false"/>
          <w:i w:val="false"/>
          <w:color w:val="000000"/>
          <w:sz w:val="28"/>
        </w:rPr>
        <w:t>
      мына:</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
        <w:gridCol w:w="227"/>
        <w:gridCol w:w="227"/>
        <w:gridCol w:w="227"/>
        <w:gridCol w:w="2766"/>
        <w:gridCol w:w="228"/>
        <w:gridCol w:w="4199"/>
        <w:gridCol w:w="4199"/>
      </w:tblGrid>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апаттар кезінде шұғыл шақыру ақпараттық жүйесін құру</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 w:id="16"/>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
        <w:gridCol w:w="1643"/>
        <w:gridCol w:w="1643"/>
        <w:gridCol w:w="1643"/>
        <w:gridCol w:w="3698"/>
        <w:gridCol w:w="3158"/>
        <w:gridCol w:w="172"/>
        <w:gridCol w:w="172"/>
      </w:tblGrid>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бюджеттiң атқарылуын бақылау жөнiндегi есеп комитетi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239 195</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бақылауды қамтамасыз ету жөніндегі қызметтер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239 195</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комитетiнің ақпараттық жүйелерін құру және дамыту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239 195</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239 195</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интеграцияланған ақпараттық жүйесінің дамуы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239 195</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 w:id="17"/>
    <w:p>
      <w:pPr>
        <w:spacing w:after="0"/>
        <w:ind w:left="0"/>
        <w:jc w:val="both"/>
      </w:pPr>
      <w:r>
        <w:rPr>
          <w:rFonts w:ascii="Times New Roman"/>
          <w:b w:val="false"/>
          <w:i w:val="false"/>
          <w:color w:val="000000"/>
          <w:sz w:val="28"/>
        </w:rPr>
        <w:t>
      мына:</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146"/>
        <w:gridCol w:w="146"/>
        <w:gridCol w:w="146"/>
        <w:gridCol w:w="296"/>
        <w:gridCol w:w="3632"/>
        <w:gridCol w:w="3633"/>
        <w:gridCol w:w="3633"/>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16 713 609</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20 125 510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18 348 565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 w:id="18"/>
    <w:p>
      <w:pPr>
        <w:spacing w:after="0"/>
        <w:ind w:left="0"/>
        <w:jc w:val="both"/>
      </w:pPr>
      <w:r>
        <w:rPr>
          <w:rFonts w:ascii="Times New Roman"/>
          <w:b w:val="false"/>
          <w:i w:val="false"/>
          <w:color w:val="000000"/>
          <w:sz w:val="28"/>
        </w:rPr>
        <w:t>
      деген жол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146"/>
        <w:gridCol w:w="146"/>
        <w:gridCol w:w="146"/>
        <w:gridCol w:w="296"/>
        <w:gridCol w:w="3632"/>
        <w:gridCol w:w="3633"/>
        <w:gridCol w:w="3633"/>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12 995 802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20 125 510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18 348 565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 w:id="19"/>
    <w:p>
      <w:pPr>
        <w:spacing w:after="0"/>
        <w:ind w:left="0"/>
        <w:jc w:val="both"/>
      </w:pPr>
      <w:r>
        <w:rPr>
          <w:rFonts w:ascii="Times New Roman"/>
          <w:b w:val="false"/>
          <w:i w:val="false"/>
          <w:color w:val="000000"/>
          <w:sz w:val="28"/>
        </w:rPr>
        <w:t>
      мына:</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
        <w:gridCol w:w="1074"/>
        <w:gridCol w:w="1074"/>
        <w:gridCol w:w="1074"/>
        <w:gridCol w:w="1502"/>
        <w:gridCol w:w="2488"/>
        <w:gridCol w:w="2488"/>
        <w:gridCol w:w="2488"/>
      </w:tblGrid>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7 729 747</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1 833 490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4 714 355</w:t>
            </w:r>
          </w:p>
        </w:tc>
      </w:tr>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7 729 747</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1 833 490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4 714 355</w:t>
            </w:r>
          </w:p>
        </w:tc>
      </w:tr>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6 520 933</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6 520 933</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6 520 933</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 w:id="20"/>
    <w:p>
      <w:pPr>
        <w:spacing w:after="0"/>
        <w:ind w:left="0"/>
        <w:jc w:val="both"/>
      </w:pPr>
      <w:r>
        <w:rPr>
          <w:rFonts w:ascii="Times New Roman"/>
          <w:b w:val="false"/>
          <w:i w:val="false"/>
          <w:color w:val="000000"/>
          <w:sz w:val="28"/>
        </w:rPr>
        <w:t>
      деген жолдар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
        <w:gridCol w:w="1074"/>
        <w:gridCol w:w="1074"/>
        <w:gridCol w:w="1074"/>
        <w:gridCol w:w="1502"/>
        <w:gridCol w:w="2488"/>
        <w:gridCol w:w="2488"/>
        <w:gridCol w:w="2488"/>
      </w:tblGrid>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4 011 940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1 833 490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4 714 355</w:t>
            </w:r>
          </w:p>
        </w:tc>
      </w:tr>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4 011 940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1 833 490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4 714 355</w:t>
            </w:r>
          </w:p>
        </w:tc>
      </w:tr>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2 803 126</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2 803 126</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2 803 126</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 w:id="21"/>
    <w:p>
      <w:pPr>
        <w:spacing w:after="0"/>
        <w:ind w:left="0"/>
        <w:jc w:val="both"/>
      </w:pPr>
      <w:r>
        <w:rPr>
          <w:rFonts w:ascii="Times New Roman"/>
          <w:b w:val="false"/>
          <w:i w:val="false"/>
          <w:color w:val="000000"/>
          <w:sz w:val="28"/>
        </w:rPr>
        <w:t>
      мына:</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1205"/>
        <w:gridCol w:w="125"/>
        <w:gridCol w:w="125"/>
        <w:gridCol w:w="2055"/>
        <w:gridCol w:w="3110"/>
        <w:gridCol w:w="2791"/>
        <w:gridCol w:w="2318"/>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11 414 819</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1 535 609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3 469 016</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 w:id="22"/>
    <w:p>
      <w:pPr>
        <w:spacing w:after="0"/>
        <w:ind w:left="0"/>
        <w:jc w:val="both"/>
      </w:pPr>
      <w:r>
        <w:rPr>
          <w:rFonts w:ascii="Times New Roman"/>
          <w:b w:val="false"/>
          <w:i w:val="false"/>
          <w:color w:val="000000"/>
          <w:sz w:val="28"/>
        </w:rPr>
        <w:t>
      деген жолдар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1237"/>
        <w:gridCol w:w="129"/>
        <w:gridCol w:w="129"/>
        <w:gridCol w:w="2109"/>
        <w:gridCol w:w="2865"/>
        <w:gridCol w:w="2865"/>
        <w:gridCol w:w="2379"/>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9 245 803</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1 535 609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 w:id="23"/>
    <w:p>
      <w:pPr>
        <w:spacing w:after="0"/>
        <w:ind w:left="0"/>
        <w:jc w:val="both"/>
      </w:pPr>
      <w:r>
        <w:rPr>
          <w:rFonts w:ascii="Times New Roman"/>
          <w:b w:val="false"/>
          <w:i w:val="false"/>
          <w:color w:val="000000"/>
          <w:sz w:val="28"/>
        </w:rPr>
        <w:t>
      мына:</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
        <w:gridCol w:w="140"/>
        <w:gridCol w:w="1347"/>
        <w:gridCol w:w="1347"/>
        <w:gridCol w:w="2945"/>
        <w:gridCol w:w="3120"/>
        <w:gridCol w:w="3120"/>
        <w:gridCol w:w="141"/>
      </w:tblGrid>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2 169 016</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 атқару жүйесінің объектілерін салу, реконструкциялау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2 169 016</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2 169 016</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Орал қаласында 1500 орынға арналған тергеу изоляторын салу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2 169 016</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 w:id="24"/>
    <w:p>
      <w:pPr>
        <w:spacing w:after="0"/>
        <w:ind w:left="0"/>
        <w:jc w:val="both"/>
      </w:pPr>
      <w:r>
        <w:rPr>
          <w:rFonts w:ascii="Times New Roman"/>
          <w:b w:val="false"/>
          <w:i w:val="false"/>
          <w:color w:val="000000"/>
          <w:sz w:val="28"/>
        </w:rPr>
        <w:t>
      деген жолдар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
        <w:gridCol w:w="185"/>
        <w:gridCol w:w="1778"/>
        <w:gridCol w:w="1778"/>
        <w:gridCol w:w="3885"/>
        <w:gridCol w:w="185"/>
        <w:gridCol w:w="4118"/>
        <w:gridCol w:w="186"/>
      </w:tblGrid>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 атқару жүйесінің объектілерін салу, реконструкциялау</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Орал қаласында 1500 орынға арналған тергеу изоляторын салу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 w:id="25"/>
    <w:p>
      <w:pPr>
        <w:spacing w:after="0"/>
        <w:ind w:left="0"/>
        <w:jc w:val="both"/>
      </w:pPr>
      <w:r>
        <w:rPr>
          <w:rFonts w:ascii="Times New Roman"/>
          <w:b w:val="false"/>
          <w:i w:val="false"/>
          <w:color w:val="000000"/>
          <w:sz w:val="28"/>
        </w:rPr>
        <w:t>
      мына:</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
        <w:gridCol w:w="2487"/>
        <w:gridCol w:w="259"/>
        <w:gridCol w:w="259"/>
        <w:gridCol w:w="1836"/>
        <w:gridCol w:w="5759"/>
        <w:gridCol w:w="260"/>
        <w:gridCol w:w="260"/>
      </w:tblGrid>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6 629 863</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6 629 863</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 w:id="26"/>
    <w:p>
      <w:pPr>
        <w:spacing w:after="0"/>
        <w:ind w:left="0"/>
        <w:jc w:val="both"/>
      </w:pPr>
      <w:r>
        <w:rPr>
          <w:rFonts w:ascii="Times New Roman"/>
          <w:b w:val="false"/>
          <w:i w:val="false"/>
          <w:color w:val="000000"/>
          <w:sz w:val="28"/>
        </w:rPr>
        <w:t>
      деген жолдар мынадай редакцияда жазылсын: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
        <w:gridCol w:w="2487"/>
        <w:gridCol w:w="259"/>
        <w:gridCol w:w="259"/>
        <w:gridCol w:w="1836"/>
        <w:gridCol w:w="5759"/>
        <w:gridCol w:w="260"/>
        <w:gridCol w:w="260"/>
      </w:tblGrid>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6 329 872</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6 329 872</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 w:id="27"/>
    <w:p>
      <w:pPr>
        <w:spacing w:after="0"/>
        <w:ind w:left="0"/>
        <w:jc w:val="both"/>
      </w:pPr>
      <w:r>
        <w:rPr>
          <w:rFonts w:ascii="Times New Roman"/>
          <w:b w:val="false"/>
          <w:i w:val="false"/>
          <w:color w:val="000000"/>
          <w:sz w:val="28"/>
        </w:rPr>
        <w:t>
      мына:</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
        <w:gridCol w:w="204"/>
        <w:gridCol w:w="1964"/>
        <w:gridCol w:w="1964"/>
        <w:gridCol w:w="3005"/>
        <w:gridCol w:w="4548"/>
        <w:gridCol w:w="205"/>
        <w:gridCol w:w="206"/>
      </w:tblGrid>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6 250 342</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денсаулық сақтау объектілерін салу және реконструкциялау</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6 250 342</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28"/>
    <w:p>
      <w:pPr>
        <w:spacing w:after="0"/>
        <w:ind w:left="0"/>
        <w:jc w:val="both"/>
      </w:pPr>
      <w:r>
        <w:rPr>
          <w:rFonts w:ascii="Times New Roman"/>
          <w:b w:val="false"/>
          <w:i w:val="false"/>
          <w:color w:val="000000"/>
          <w:sz w:val="28"/>
        </w:rPr>
        <w:t>
      деген жолдар мынадай редакцияда жазылсын: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
        <w:gridCol w:w="204"/>
        <w:gridCol w:w="1964"/>
        <w:gridCol w:w="1964"/>
        <w:gridCol w:w="3005"/>
        <w:gridCol w:w="4548"/>
        <w:gridCol w:w="205"/>
        <w:gridCol w:w="206"/>
      </w:tblGrid>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5 950 351</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денсаулық сақтау объектілерін салу және реконструкциялау</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5 950 351</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 w:id="29"/>
    <w:p>
      <w:pPr>
        <w:spacing w:after="0"/>
        <w:ind w:left="0"/>
        <w:jc w:val="both"/>
      </w:pPr>
      <w:r>
        <w:rPr>
          <w:rFonts w:ascii="Times New Roman"/>
          <w:b w:val="false"/>
          <w:i w:val="false"/>
          <w:color w:val="000000"/>
          <w:sz w:val="28"/>
        </w:rPr>
        <w:t>
      мына:</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
        <w:gridCol w:w="203"/>
        <w:gridCol w:w="203"/>
        <w:gridCol w:w="203"/>
        <w:gridCol w:w="6572"/>
        <w:gridCol w:w="4509"/>
        <w:gridCol w:w="203"/>
        <w:gridCol w:w="204"/>
      </w:tblGrid>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6 136 138</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Ұлттық ғылыми онкологиялық орталық салу (жобалау-сметалық құжаттама әзірлеу, техникалық қадағалауды жүзеге асыру және жобаны басқару бойынша инжинирингтік қызметтер)</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3 606 195</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1" w:id="30"/>
    <w:p>
      <w:pPr>
        <w:spacing w:after="0"/>
        <w:ind w:left="0"/>
        <w:jc w:val="both"/>
      </w:pPr>
      <w:r>
        <w:rPr>
          <w:rFonts w:ascii="Times New Roman"/>
          <w:b w:val="false"/>
          <w:i w:val="false"/>
          <w:color w:val="000000"/>
          <w:sz w:val="28"/>
        </w:rPr>
        <w:t>
      деген жолдар мынадай редакцияда жазылсын:</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
        <w:gridCol w:w="203"/>
        <w:gridCol w:w="203"/>
        <w:gridCol w:w="203"/>
        <w:gridCol w:w="6572"/>
        <w:gridCol w:w="4509"/>
        <w:gridCol w:w="203"/>
        <w:gridCol w:w="204"/>
      </w:tblGrid>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5 836 147</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Ұлттық ғылыми онкологиялық орталық салу (жобалау-сметалық құжаттама әзірлеу, техникалық қадағалауды жүзеге асыру және жобаны басқару бойынша инжинирингтік қызметтер)</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3 306 204</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2" w:id="31"/>
    <w:p>
      <w:pPr>
        <w:spacing w:after="0"/>
        <w:ind w:left="0"/>
        <w:jc w:val="both"/>
      </w:pPr>
      <w:r>
        <w:rPr>
          <w:rFonts w:ascii="Times New Roman"/>
          <w:b w:val="false"/>
          <w:i w:val="false"/>
          <w:color w:val="000000"/>
          <w:sz w:val="28"/>
        </w:rPr>
        <w:t>
      мына:</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12"/>
        <w:gridCol w:w="112"/>
        <w:gridCol w:w="112"/>
        <w:gridCol w:w="3367"/>
        <w:gridCol w:w="2790"/>
        <w:gridCol w:w="2505"/>
        <w:gridCol w:w="2506"/>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34 457 750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7 140 800</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2 314 660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3" w:id="32"/>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
        <w:gridCol w:w="814"/>
        <w:gridCol w:w="814"/>
        <w:gridCol w:w="814"/>
        <w:gridCol w:w="7501"/>
        <w:gridCol w:w="2101"/>
        <w:gridCol w:w="85"/>
        <w:gridCol w:w="86"/>
      </w:tblGrid>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жəне табиғи ресурстар министрлігі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34 457 750</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19 374 471</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жүйесiн, гидротехникалық құрылыстарды салу және реконструкциялау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19 374 471</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526 746</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Бұланды ауданы Макинск қаласының сумен жабдықтау объектілеріне дейін Кішкентай кен орнының су тартқыш және су бөгеттері құрылыстарын салу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526 746</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706 467</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Ақсу ауданының Биен өзеніндегі су бөлетін каналдары бар сукөтергіш тоғанды реконструкциялау" ЖЖ</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250 692</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ауданындағы Қаскелен топталған сутартқышының құрылысы.1-ші қосылу кешені құрылысының 1 кезегі. Түзету" ЖЖ</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220 419</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Панфилов ауданы, Өсек өзенінде тоған гидроторабын реконструкциялау" ЖЖ</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235 356</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71 071</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Кусак өзеніндегі бөгеттік гидроторапты қайта жаңғырту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71 071</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1 423 221</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ауданы Шайқорық, Танта, Қапал, Қоңыртөбе ауылдарын және Шайқорық бекетін сумен қамтамасыз ету үшін топтастырылған су құбырының құрылысын салу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1 423 221</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Сырым ауданы Жымпиты ауылында Кеңашы жер асты су кен орнынан сумен қамту жүйесінің құрылысы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облысындағы Жезқазған қаласының сумен жабдықталуын ескере отырып, Эскулинск су ағызғысын салу (түзету)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4 773 084</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"Қызылорда сол жағалау магистралды каналының гидротехникалық имараттарын қайта жаңғырту (II-кезек)"</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637 495</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ауданының суларын бір жерге шоғырландыру үшін Күміскеткен учаскесінде Сырдария өзенінің су қоймасын салу" ЖСҚ әзірлеу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65 600</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ауданындағы Талап топтық су құбырының құрылысы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2 371 399</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 Сырдария топтық су құбырының құрылысы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296 297</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және Сырдария аудандарының тік дренажының 18 ұңғымасын реконструкциялау" ЖЖ</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ауданында Жиделі топтық су құбырының және оған қосылу тармақтарының № 3 көтеру сорғы стансасынан (ПК282+70) Бірлестік елді мекеніне дейін құрылысы. № 5 КСС-нан Жөлек елді мекеніне дейінгі су құбыры және оған қосылу тармақтарының, бас су өткізгіш имараттары мен елді мекендердің қыстақ ішілік желілерінің құрылысы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1 302 293</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2 829 183</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Май ауданындағы Май топтық су құбырын реконструкциялау (2-кезек)</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2 829 183</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5 137 454</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ауданындағы Үлкен Тарангүл көлінде су жүргізу шлюзын салу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102 610</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Преснов топтық су құбырын қайта жаңарту (құрылыстың І кезегі)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2 589 581</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Преснов топтық су құбырын қайта жаңғырту (құрылыстың ІІ кезегі). Түзету (сметалық құжаттамасыз)</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1 285 537</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 топтық су құбырын реконструкциялау және қосылған ауылдық елді мекендердің таратушы желілерін салу. 2-ші кезек</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1 159 726</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3 307 245</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Шардара және Арыс аудандарындағы Қызылқұм магистральді каналын суды бөлуді және суды есептеуді автоматтандырып қайта құру. III кезек (түзету)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468 636</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Ордабасы ауданы Түркістан магистралды каналын ПК0+00 ден ПК37+70 дейін аралығын қайта құру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180 291</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Түлкібас ауданының суару жүйесінің бірінші кезектегі магистралды арналарын қалпына келтіру және реконструкциялау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Түлкібас ауданы "Құлый" және "Көктем" каналдарының 5 дана құрылысы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Мақтаарал ауданындағы К-30 шаруааралық каналын гидротехникалық имараттарымен, автоматтандырылған су есептегіші мен су таратқыштарын қайта құру. Түзету (Сметалық құжаттамасыз)</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1 658 318</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15 083 279</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4 524 985</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4 524 985</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4 524 985</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10 558 294</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10 558 294</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10 558 294</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4" w:id="33"/>
    <w:p>
      <w:pPr>
        <w:spacing w:after="0"/>
        <w:ind w:left="0"/>
        <w:jc w:val="both"/>
      </w:pPr>
      <w:r>
        <w:rPr>
          <w:rFonts w:ascii="Times New Roman"/>
          <w:b w:val="false"/>
          <w:i w:val="false"/>
          <w:color w:val="000000"/>
          <w:sz w:val="28"/>
        </w:rPr>
        <w:t>
      мына:</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
        <w:gridCol w:w="630"/>
        <w:gridCol w:w="630"/>
        <w:gridCol w:w="630"/>
        <w:gridCol w:w="5800"/>
        <w:gridCol w:w="1624"/>
        <w:gridCol w:w="1460"/>
        <w:gridCol w:w="1461"/>
      </w:tblGrid>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34 457 750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7 140 800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2 314 660</w:t>
            </w:r>
          </w:p>
        </w:tc>
      </w:tr>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19 374 471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7 053 330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2 227 190</w:t>
            </w:r>
          </w:p>
        </w:tc>
      </w:tr>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жүйесiн, гидротехникалық құрылыстарды салу және реконструкциялау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19 374 471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7 053 330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2 227 190</w:t>
            </w:r>
          </w:p>
        </w:tc>
      </w:tr>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526 746</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392 927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93 823</w:t>
            </w:r>
          </w:p>
        </w:tc>
      </w:tr>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Бұланды ауданы Макинск қаласының сумен жабдықтау объектілеріне дейін Кішкентай кен орнының су тартқыш және су бөгеттері құрылыстарын салу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526 746</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392 927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93 823</w:t>
            </w:r>
          </w:p>
        </w:tc>
      </w:tr>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706 467</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Ақсу ауданының Биен өзеніндегі су бөлетін каналдары бар сукөтергіш тоғанды реконструкциялау" ЖЖ</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250 692</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ауданындағы Қаскелен топталған сутартқышының құрылысы.1-ші қосылу кешені құрылысының 1 кезегі. Түзету" ЖЖ</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220 419</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Панфилов ауданы, Өсек өзенінде тоған гидроторабын реконструкциялау" ЖЖ</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235 356</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71 071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Кусак өзеніндегі бөгеттік гидроторапты қайта жаңғырту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71 071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1 423 221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ауданы Шайқорық, Танта, Қапал, Қоңыртөбе ауылдарын және Шайқорық бекетін сумен қамтамасыз ету үшін топтастырылған су құбырының құрылысын салу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1 423 221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Сырым ауданы Жымпиты ауылында Кеңашы жер асты су кен орнынан сумен қамту жүйесінің құрылысы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облысындағы Жезқазған қаласының сумен жабдықталуын ескере отырып, Эскулинск су ағызғысын салу (түзету)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4 773 084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"Қызылорда сол жағалау магистралды каналының гидротехникалық имараттарын қайта жаңғырту (II-кезек)"</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637 495</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ауданының суларын бір жерге шоғырландыру үшін Күміскеткен учаскесінде Сырдария өзенінің су қоймасын салу" ЖСҚ әзірлеу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ауданындағы Талап топтық су құбырының құрылысы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2 371 399</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 Сырдария топтық су құбырының құрылысы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296 297</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және Сырдария аудандарының тік дренажының 18 ұңғымасын реконструкциялау" ЖЖ</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ауданында Жиделі топтық су құбырының және оған қосылу тармақтарының № 3 көтеру сорғы стансасынан (ПК282+70) Бірлестік елді мекеніне дейін құрылысы. № 5 КСС-нан Жөлек елді мекеніне дейінгі су құбыры және оған қосылу тармақтарының, бас су өткізгіш имараттары мен елді мекендердің қыстақ ішілік желілерінің құрылысы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1 302 293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2 829 183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Май ауданындағы Май топтық су құбырын реконструкциялау (2-кезек)</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2 829 183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5 137 454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3 165 682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1 498 852</w:t>
            </w:r>
          </w:p>
        </w:tc>
      </w:tr>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ауданындағы Үлкен Тарангүл көлінде су жүргізу шлюзын салу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102 610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Преснов топтық су құбырын қайта жаңарту (құрылыстың І кезегі)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2 589 581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1 165 682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Преснов топтық су құбырын қайта жаңғырту (құрылыстың ІІ кезегі). Түзету (сметалық құжаттамасыз)</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1 285 537</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 топтық су құбырын реконструкциялау және қосылған ауылдық елді мекендердің таратушы желілерін салу. 2-ші кезек</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1 159 726</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1 498 852</w:t>
            </w:r>
          </w:p>
        </w:tc>
      </w:tr>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3 307 245</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3 494 721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634 515</w:t>
            </w:r>
          </w:p>
        </w:tc>
      </w:tr>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Шардара және Арыс аудандарындағы Қызылқұм магистральді каналын суды бөлуді және суды есептеуді автоматтандырып қайта құру. III кезек (түзету)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468 636</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Ордабасы ауданы Түркістан магистралды каналын ПК0+00 ден ПК37+70 дейін аралығын қайта құру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180 291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Түлкібас ауданының суару жүйесінің бірінші кезектегі магистралды арналарын қалпына келтіру және реконструкциялау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634 515</w:t>
            </w:r>
          </w:p>
        </w:tc>
      </w:tr>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Тулкібас ауданы "Құлый" және "Көктем" каналдарының 5 дана құрылысы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404 523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Мақтаарал ауданындағы К-30 шаруааралық каналын гидротехникалық имараттарымен, автоматтандырылған су есептегіші мен су таратқыштарын қайта құру. Түзету (Сметалық құжаттамасыз)</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1 658 318</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1 090 198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15 083 279</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87 470</w:t>
            </w:r>
          </w:p>
        </w:tc>
      </w:tr>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4 524 985</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4 524 985</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4 524 985</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10 558 294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r>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10 558 294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r>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10 558 294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5" w:id="34"/>
    <w:p>
      <w:pPr>
        <w:spacing w:after="0"/>
        <w:ind w:left="0"/>
        <w:jc w:val="both"/>
      </w:pPr>
      <w:r>
        <w:rPr>
          <w:rFonts w:ascii="Times New Roman"/>
          <w:b w:val="false"/>
          <w:i w:val="false"/>
          <w:color w:val="000000"/>
          <w:sz w:val="28"/>
        </w:rPr>
        <w:t>
      деген жолдар мынадай редакцияда жазылсын:</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
        <w:gridCol w:w="1035"/>
        <w:gridCol w:w="1035"/>
        <w:gridCol w:w="1036"/>
        <w:gridCol w:w="4176"/>
        <w:gridCol w:w="108"/>
        <w:gridCol w:w="2401"/>
        <w:gridCol w:w="2401"/>
      </w:tblGrid>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7 140 800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2 314 660</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7 053 330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2 227 190</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жүйесiн, гидротехникалық құрылыстарды салу және реконструкциялау</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7 053 330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2 227 190</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392 927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93 823</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Бұланды ауданы Макинск қаласының сумен жабдықтау объектілеріне дейін Кішкентай кен орнының су тартқыш және су бөгеттері құрылыстарын салу</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392 927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93 823</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3 165 682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1 498 852</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Преснов топтық су құбырын қайта жаңарту (құрылыстың І кезегі)</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1 165 682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 топтық су құбырын реконструкциялау және қосылған ауылдық елді мекендердің таратушы желілерін салу. 2-ші кезек</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1 498 852</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3 494 721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634 515</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Шардара және Арыс аудандарындағы Қызылқұм магистральді каналын суды бөлуді және суды есептеуді автоматтандырып қайта құру. III кезек (түзету)</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Түлкібас ауданының суару жүйесінің бірінші кезектегі магистралды арналарын қалпына келтіру және реконструкциялау</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634 515</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Түлкібас ауданы "Құлый" және "Көктем" каналдарының 5 дана құрылысы</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404 523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Мақтаарал ауданындағы К-30 шаруааралық каналын гидротехникалық имараттарымен, автоматтандырылған су есептегіші мен су таратқыштарын қайта құру. Түзету (Сметалық құжаттамасыз)</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1 090 198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87 470</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6" w:id="35"/>
    <w:p>
      <w:pPr>
        <w:spacing w:after="0"/>
        <w:ind w:left="0"/>
        <w:jc w:val="both"/>
      </w:pPr>
      <w:r>
        <w:rPr>
          <w:rFonts w:ascii="Times New Roman"/>
          <w:b w:val="false"/>
          <w:i w:val="false"/>
          <w:color w:val="000000"/>
          <w:sz w:val="28"/>
        </w:rPr>
        <w:t>
      мына:</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
        <w:gridCol w:w="123"/>
        <w:gridCol w:w="123"/>
        <w:gridCol w:w="123"/>
        <w:gridCol w:w="2373"/>
        <w:gridCol w:w="3350"/>
        <w:gridCol w:w="3042"/>
        <w:gridCol w:w="3043"/>
      </w:tblGrid>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арқылы жоспарланатын бюджеттік инвестициялар</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142 646 152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61 695 302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45 113 784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7" w:id="36"/>
    <w:p>
      <w:pPr>
        <w:spacing w:after="0"/>
        <w:ind w:left="0"/>
        <w:jc w:val="both"/>
      </w:pPr>
      <w:r>
        <w:rPr>
          <w:rFonts w:ascii="Times New Roman"/>
          <w:b w:val="false"/>
          <w:i w:val="false"/>
          <w:color w:val="000000"/>
          <w:sz w:val="28"/>
        </w:rPr>
        <w:t>
      деген жол мынадай редакцияда жазылсын:</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
        <w:gridCol w:w="123"/>
        <w:gridCol w:w="123"/>
        <w:gridCol w:w="123"/>
        <w:gridCol w:w="2373"/>
        <w:gridCol w:w="3351"/>
        <w:gridCol w:w="3043"/>
        <w:gridCol w:w="3041"/>
      </w:tblGrid>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арқылы жоспарланатын бюджеттік инвестициялар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144 551 523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61 695 302</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45 113 784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8" w:id="37"/>
    <w:p>
      <w:pPr>
        <w:spacing w:after="0"/>
        <w:ind w:left="0"/>
        <w:jc w:val="both"/>
      </w:pPr>
      <w:r>
        <w:rPr>
          <w:rFonts w:ascii="Times New Roman"/>
          <w:b w:val="false"/>
          <w:i w:val="false"/>
          <w:color w:val="000000"/>
          <w:sz w:val="28"/>
        </w:rPr>
        <w:t>
      мына:</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107"/>
        <w:gridCol w:w="107"/>
        <w:gridCol w:w="107"/>
        <w:gridCol w:w="3218"/>
        <w:gridCol w:w="2666"/>
        <w:gridCol w:w="2667"/>
        <w:gridCol w:w="2667"/>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43 851 515</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45 174 100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9" w:id="38"/>
    <w:p>
      <w:pPr>
        <w:spacing w:after="0"/>
        <w:ind w:left="0"/>
        <w:jc w:val="both"/>
      </w:pPr>
      <w:r>
        <w:rPr>
          <w:rFonts w:ascii="Times New Roman"/>
          <w:b w:val="false"/>
          <w:i w:val="false"/>
          <w:color w:val="000000"/>
          <w:sz w:val="28"/>
        </w:rPr>
        <w:t>
      деген жол мынадай редакцияда жазылсын:</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107"/>
        <w:gridCol w:w="107"/>
        <w:gridCol w:w="107"/>
        <w:gridCol w:w="3218"/>
        <w:gridCol w:w="2666"/>
        <w:gridCol w:w="2667"/>
        <w:gridCol w:w="2667"/>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45 756 886</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45 174 100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0" w:id="39"/>
    <w:p>
      <w:pPr>
        <w:spacing w:after="0"/>
        <w:ind w:left="0"/>
        <w:jc w:val="both"/>
      </w:pPr>
      <w:r>
        <w:rPr>
          <w:rFonts w:ascii="Times New Roman"/>
          <w:b w:val="false"/>
          <w:i w:val="false"/>
          <w:color w:val="000000"/>
          <w:sz w:val="28"/>
        </w:rPr>
        <w:t>
      мына:</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107"/>
        <w:gridCol w:w="107"/>
        <w:gridCol w:w="107"/>
        <w:gridCol w:w="3218"/>
        <w:gridCol w:w="2666"/>
        <w:gridCol w:w="2667"/>
        <w:gridCol w:w="2667"/>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43 851 515</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45 174 100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1" w:id="40"/>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
        <w:gridCol w:w="1802"/>
        <w:gridCol w:w="1802"/>
        <w:gridCol w:w="188"/>
        <w:gridCol w:w="3293"/>
        <w:gridCol w:w="4650"/>
        <w:gridCol w:w="188"/>
        <w:gridCol w:w="189"/>
      </w:tblGrid>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жəне табиғи ресурстар министрлігі</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13 851 515</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кәсіпорнының жарғылық капиталын ұлғайту</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13 851 515</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2" w:id="41"/>
    <w:p>
      <w:pPr>
        <w:spacing w:after="0"/>
        <w:ind w:left="0"/>
        <w:jc w:val="both"/>
      </w:pPr>
      <w:r>
        <w:rPr>
          <w:rFonts w:ascii="Times New Roman"/>
          <w:b w:val="false"/>
          <w:i w:val="false"/>
          <w:color w:val="000000"/>
          <w:sz w:val="28"/>
        </w:rPr>
        <w:t>
      мына:</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
        <w:gridCol w:w="1044"/>
        <w:gridCol w:w="1044"/>
        <w:gridCol w:w="109"/>
        <w:gridCol w:w="1909"/>
        <w:gridCol w:w="2695"/>
        <w:gridCol w:w="2695"/>
        <w:gridCol w:w="2695"/>
      </w:tblGrid>
      <w:tr>
        <w:trPr>
          <w:trHeight w:val="30" w:hRule="atLeast"/>
        </w:trPr>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43 851 515</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45 174 100</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45 000 000</w:t>
            </w:r>
          </w:p>
        </w:tc>
      </w:tr>
      <w:tr>
        <w:trPr>
          <w:trHeight w:val="30" w:hRule="atLeast"/>
        </w:trPr>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кәсіпорнының жарғылық капиталын ұлғайту</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13 851 515</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5 174 100</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3" w:id="42"/>
    <w:p>
      <w:pPr>
        <w:spacing w:after="0"/>
        <w:ind w:left="0"/>
        <w:jc w:val="both"/>
      </w:pPr>
      <w:r>
        <w:rPr>
          <w:rFonts w:ascii="Times New Roman"/>
          <w:b w:val="false"/>
          <w:i w:val="false"/>
          <w:color w:val="000000"/>
          <w:sz w:val="28"/>
        </w:rPr>
        <w:t>
      деген жолдар мынадай редакцияда жазылсын:</w:t>
      </w:r>
    </w:p>
    <w:bookmarkEnd w:id="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
        <w:gridCol w:w="1035"/>
        <w:gridCol w:w="1035"/>
        <w:gridCol w:w="108"/>
        <w:gridCol w:w="1892"/>
        <w:gridCol w:w="2671"/>
        <w:gridCol w:w="2671"/>
        <w:gridCol w:w="2671"/>
        <w:gridCol w:w="109"/>
      </w:tblGrid>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31 905 371</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45 174 100</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45 000 000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кәсіпорнының жарғылық капиталын ұлғайту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5 174 100</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4" w:id="43"/>
    <w:p>
      <w:pPr>
        <w:spacing w:after="0"/>
        <w:ind w:left="0"/>
        <w:jc w:val="both"/>
      </w:pP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деген 10-функционалдық топта:</w:t>
      </w:r>
    </w:p>
    <w:bookmarkEnd w:id="43"/>
    <w:bookmarkStart w:name="z45" w:id="44"/>
    <w:p>
      <w:pPr>
        <w:spacing w:after="0"/>
        <w:ind w:left="0"/>
        <w:jc w:val="both"/>
      </w:pPr>
      <w:r>
        <w:rPr>
          <w:rFonts w:ascii="Times New Roman"/>
          <w:b w:val="false"/>
          <w:i w:val="false"/>
          <w:color w:val="000000"/>
          <w:sz w:val="28"/>
        </w:rPr>
        <w:t>
      212 "Қазақстан Республикасы Ауыл шаруашылығы министрлiгi" деген әкімші бойынша:</w:t>
      </w:r>
    </w:p>
    <w:bookmarkEnd w:id="44"/>
    <w:bookmarkStart w:name="z46" w:id="45"/>
    <w:p>
      <w:pPr>
        <w:spacing w:after="0"/>
        <w:ind w:left="0"/>
        <w:jc w:val="both"/>
      </w:pPr>
      <w:r>
        <w:rPr>
          <w:rFonts w:ascii="Times New Roman"/>
          <w:b w:val="false"/>
          <w:i w:val="false"/>
          <w:color w:val="000000"/>
          <w:sz w:val="28"/>
        </w:rPr>
        <w:t>
      мына:</w:t>
      </w:r>
    </w:p>
    <w:bookmarkEnd w:id="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
        <w:gridCol w:w="105"/>
        <w:gridCol w:w="1012"/>
        <w:gridCol w:w="105"/>
        <w:gridCol w:w="3137"/>
        <w:gridCol w:w="2612"/>
        <w:gridCol w:w="2612"/>
        <w:gridCol w:w="2612"/>
      </w:tblGrid>
      <w:tr>
        <w:trPr>
          <w:trHeight w:val="30" w:hRule="atLeast"/>
        </w:trPr>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7" w:id="46"/>
    <w:p>
      <w:pPr>
        <w:spacing w:after="0"/>
        <w:ind w:left="0"/>
        <w:jc w:val="both"/>
      </w:pPr>
      <w:r>
        <w:rPr>
          <w:rFonts w:ascii="Times New Roman"/>
          <w:b w:val="false"/>
          <w:i w:val="false"/>
          <w:color w:val="000000"/>
          <w:sz w:val="28"/>
        </w:rPr>
        <w:t>
      деген жолдан кейін мынадай жолмен толықтырылсын:</w:t>
      </w:r>
    </w:p>
    <w:bookmarkEnd w:id="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
        <w:gridCol w:w="205"/>
        <w:gridCol w:w="1973"/>
        <w:gridCol w:w="205"/>
        <w:gridCol w:w="4731"/>
        <w:gridCol w:w="4569"/>
        <w:gridCol w:w="206"/>
        <w:gridCol w:w="206"/>
      </w:tblGrid>
      <w:tr>
        <w:trPr>
          <w:trHeight w:val="30" w:hRule="atLeast"/>
        </w:trPr>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ұйымдарды жаңғырту үшін "Ұлттық аграрлық ғылыми-білім беру орталығы" КЕАҚ жарғылық капиталын ұлғайту</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1 905 371</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8" w:id="47"/>
    <w:p>
      <w:pPr>
        <w:spacing w:after="0"/>
        <w:ind w:left="0"/>
        <w:jc w:val="both"/>
      </w:pPr>
      <w:r>
        <w:rPr>
          <w:rFonts w:ascii="Times New Roman"/>
          <w:b w:val="false"/>
          <w:i w:val="false"/>
          <w:color w:val="000000"/>
          <w:sz w:val="28"/>
        </w:rPr>
        <w:t>
      мына:</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9"/>
        <w:gridCol w:w="246"/>
        <w:gridCol w:w="246"/>
        <w:gridCol w:w="246"/>
        <w:gridCol w:w="2990"/>
        <w:gridCol w:w="6093"/>
        <w:gridCol w:w="246"/>
        <w:gridCol w:w="247"/>
        <w:gridCol w:w="247"/>
      </w:tblGrid>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61 000 000</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9" w:id="48"/>
    <w:p>
      <w:pPr>
        <w:spacing w:after="0"/>
        <w:ind w:left="0"/>
        <w:jc w:val="both"/>
      </w:pPr>
      <w:r>
        <w:rPr>
          <w:rFonts w:ascii="Times New Roman"/>
          <w:b w:val="false"/>
          <w:i w:val="false"/>
          <w:color w:val="000000"/>
          <w:sz w:val="28"/>
        </w:rPr>
        <w:t>
      жолдан кейін мынадай мазмұндағы жолдармен толықтырылсын:</w:t>
      </w:r>
    </w:p>
    <w:bookmarkEnd w:id="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
        <w:gridCol w:w="809"/>
        <w:gridCol w:w="809"/>
        <w:gridCol w:w="84"/>
        <w:gridCol w:w="8258"/>
        <w:gridCol w:w="2087"/>
        <w:gridCol w:w="84"/>
        <w:gridCol w:w="85"/>
      </w:tblGrid>
      <w:tr>
        <w:trPr>
          <w:trHeight w:val="30" w:hRule="atLeast"/>
        </w:trPr>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қолдаудың тиімді қаржылық шараларын ұсыну есебінен қазақстандық шикізаттық емес тауарларды өндірушілер мен сыртқы нарықтарға көрсетілетін қызметті жеткізушілерге қолдау көрсету және олардың бәсекеге қабілеттілігін күшейту үшін кейіннен "KazakhExport" экспорттық сақтандыру компаниясы" АҚ жарғылық капиталын ұлғайта отырып "Бәйтерек" ұлттық басқарушы холдингі" АҚ жарғылық капиталын ұлғайту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0" w:id="49"/>
    <w:p>
      <w:pPr>
        <w:spacing w:after="0"/>
        <w:ind w:left="0"/>
        <w:jc w:val="both"/>
      </w:pPr>
      <w:r>
        <w:rPr>
          <w:rFonts w:ascii="Times New Roman"/>
          <w:b w:val="false"/>
          <w:i w:val="false"/>
          <w:color w:val="000000"/>
          <w:sz w:val="28"/>
        </w:rPr>
        <w:t>
      "Өнеркәсіп, сәулет, қала құрылысы және құрылыс қызметі" деген 11-функционалдық топта:</w:t>
      </w:r>
    </w:p>
    <w:bookmarkEnd w:id="49"/>
    <w:bookmarkStart w:name="z51" w:id="50"/>
    <w:p>
      <w:pPr>
        <w:spacing w:after="0"/>
        <w:ind w:left="0"/>
        <w:jc w:val="both"/>
      </w:pPr>
      <w:r>
        <w:rPr>
          <w:rFonts w:ascii="Times New Roman"/>
          <w:b w:val="false"/>
          <w:i w:val="false"/>
          <w:color w:val="000000"/>
          <w:sz w:val="28"/>
        </w:rPr>
        <w:t>
      мына:</w:t>
      </w:r>
    </w:p>
    <w:bookmarkEnd w:id="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
        <w:gridCol w:w="2410"/>
        <w:gridCol w:w="251"/>
        <w:gridCol w:w="251"/>
        <w:gridCol w:w="2415"/>
        <w:gridCol w:w="6218"/>
        <w:gridCol w:w="252"/>
        <w:gridCol w:w="252"/>
      </w:tblGrid>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61 000 000</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2" w:id="51"/>
    <w:p>
      <w:pPr>
        <w:spacing w:after="0"/>
        <w:ind w:left="0"/>
        <w:jc w:val="both"/>
      </w:pPr>
      <w:r>
        <w:rPr>
          <w:rFonts w:ascii="Times New Roman"/>
          <w:b w:val="false"/>
          <w:i w:val="false"/>
          <w:color w:val="000000"/>
          <w:sz w:val="28"/>
        </w:rPr>
        <w:t>
      деген жол мынадай редакцияда жазылсын:</w:t>
      </w:r>
    </w:p>
    <w:bookmarkEnd w:id="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
        <w:gridCol w:w="2410"/>
        <w:gridCol w:w="251"/>
        <w:gridCol w:w="251"/>
        <w:gridCol w:w="2415"/>
        <w:gridCol w:w="6218"/>
        <w:gridCol w:w="252"/>
        <w:gridCol w:w="252"/>
      </w:tblGrid>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27 000 000</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3" w:id="52"/>
    <w:p>
      <w:pPr>
        <w:spacing w:after="0"/>
        <w:ind w:left="0"/>
        <w:jc w:val="both"/>
      </w:pPr>
      <w:r>
        <w:rPr>
          <w:rFonts w:ascii="Times New Roman"/>
          <w:b w:val="false"/>
          <w:i w:val="false"/>
          <w:color w:val="000000"/>
          <w:sz w:val="28"/>
        </w:rPr>
        <w:t>
      мына:</w:t>
      </w:r>
    </w:p>
    <w:bookmarkEnd w:id="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
        <w:gridCol w:w="89"/>
        <w:gridCol w:w="859"/>
        <w:gridCol w:w="89"/>
        <w:gridCol w:w="8777"/>
        <w:gridCol w:w="2217"/>
        <w:gridCol w:w="90"/>
        <w:gridCol w:w="90"/>
      </w:tblGrid>
      <w:tr>
        <w:trPr>
          <w:trHeight w:val="30" w:hRule="atLeast"/>
        </w:trPr>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қолдаудың тиімді қаржылық шараларын ұсыну есебінен қазақстандық шикізаттық емес тауарларды өндірушілер мен сыртқы нарықтарға көрсетілетін қызметті жеткізушілерге қолдау көрсету және олардың бәсекеге қабілеттілігін күшейту үшін кейіннен "KazakhExport" экспорттық сақтандыру компаниясы" АҚ жарғылық капиталын ұлғайта отырып "Бәйтерек" ұлттық басқарушы холдингі" АҚ жарғылық капиталын ұлғайту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4" w:id="53"/>
    <w:p>
      <w:pPr>
        <w:spacing w:after="0"/>
        <w:ind w:left="0"/>
        <w:jc w:val="both"/>
      </w:pPr>
      <w:r>
        <w:rPr>
          <w:rFonts w:ascii="Times New Roman"/>
          <w:b w:val="false"/>
          <w:i w:val="false"/>
          <w:color w:val="000000"/>
          <w:sz w:val="28"/>
        </w:rPr>
        <w:t xml:space="preserve">
      деген жол алып тасталсын; </w:t>
      </w:r>
    </w:p>
    <w:bookmarkEnd w:id="53"/>
    <w:bookmarkStart w:name="z55" w:id="54"/>
    <w:p>
      <w:pPr>
        <w:spacing w:after="0"/>
        <w:ind w:left="0"/>
        <w:jc w:val="both"/>
      </w:pPr>
      <w:r>
        <w:rPr>
          <w:rFonts w:ascii="Times New Roman"/>
          <w:b w:val="false"/>
          <w:i w:val="false"/>
          <w:color w:val="000000"/>
          <w:sz w:val="28"/>
        </w:rPr>
        <w:t>
      "Басқалар" деген 13-функционалдық топта:</w:t>
      </w:r>
    </w:p>
    <w:bookmarkEnd w:id="54"/>
    <w:bookmarkStart w:name="z56" w:id="55"/>
    <w:p>
      <w:pPr>
        <w:spacing w:after="0"/>
        <w:ind w:left="0"/>
        <w:jc w:val="both"/>
      </w:pPr>
      <w:r>
        <w:rPr>
          <w:rFonts w:ascii="Times New Roman"/>
          <w:b w:val="false"/>
          <w:i w:val="false"/>
          <w:color w:val="000000"/>
          <w:sz w:val="28"/>
        </w:rPr>
        <w:t>
      мына:</w:t>
      </w:r>
    </w:p>
    <w:bookmarkEnd w:id="5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
        <w:gridCol w:w="1442"/>
        <w:gridCol w:w="1442"/>
        <w:gridCol w:w="150"/>
        <w:gridCol w:w="5472"/>
        <w:gridCol w:w="3342"/>
        <w:gridCol w:w="151"/>
        <w:gridCol w:w="151"/>
      </w:tblGrid>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қорғаныс жəне аэроғарыш өнеркəсібі министрлігі</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ауыр машина жасау зауыты" АҚ-ның жарғылық капиталын ұлғайту мақсатында "Қазақстан инжиниринг ұлттық компаниясы" АҚ-ның жарғылық капиталын ұлғайту</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951 500</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зауыт" АҚ-ның жарғылық капиталын ұлғайту мақсатында "Қазақстан инжиниринг ұлттық компаниясы" АҚ-ның жарғылық капиталын ұлғайту</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548 500</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7" w:id="56"/>
    <w:p>
      <w:pPr>
        <w:spacing w:after="0"/>
        <w:ind w:left="0"/>
        <w:jc w:val="both"/>
      </w:pPr>
      <w:r>
        <w:rPr>
          <w:rFonts w:ascii="Times New Roman"/>
          <w:b w:val="false"/>
          <w:i w:val="false"/>
          <w:color w:val="000000"/>
          <w:sz w:val="28"/>
        </w:rPr>
        <w:t xml:space="preserve">
      деген жолдар алып тасталсын; </w:t>
      </w:r>
    </w:p>
    <w:bookmarkEnd w:id="56"/>
    <w:bookmarkStart w:name="z58" w:id="57"/>
    <w:p>
      <w:pPr>
        <w:spacing w:after="0"/>
        <w:ind w:left="0"/>
        <w:jc w:val="both"/>
      </w:pPr>
      <w:r>
        <w:rPr>
          <w:rFonts w:ascii="Times New Roman"/>
          <w:b w:val="false"/>
          <w:i w:val="false"/>
          <w:color w:val="000000"/>
          <w:sz w:val="28"/>
        </w:rPr>
        <w:t>
      247 "Қазақстан Республикасы Қорғаныс және аэроғарыш өнеркәсібі министрлігі" деген әкімші бойынша:</w:t>
      </w:r>
    </w:p>
    <w:bookmarkEnd w:id="57"/>
    <w:bookmarkStart w:name="z59" w:id="58"/>
    <w:p>
      <w:pPr>
        <w:spacing w:after="0"/>
        <w:ind w:left="0"/>
        <w:jc w:val="both"/>
      </w:pPr>
      <w:r>
        <w:rPr>
          <w:rFonts w:ascii="Times New Roman"/>
          <w:b w:val="false"/>
          <w:i w:val="false"/>
          <w:color w:val="000000"/>
          <w:sz w:val="28"/>
        </w:rPr>
        <w:t>
      мына:</w:t>
      </w:r>
    </w:p>
    <w:bookmarkEnd w:id="5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
        <w:gridCol w:w="181"/>
        <w:gridCol w:w="1742"/>
        <w:gridCol w:w="181"/>
        <w:gridCol w:w="6303"/>
        <w:gridCol w:w="181"/>
        <w:gridCol w:w="3349"/>
        <w:gridCol w:w="182"/>
      </w:tblGrid>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зауыт" АҚ-ның жарғылық капиталын арттыру мақсатында "Қазақстан инжиниринг ұлттық компаниясы" АҚ жарғылық капиталын арттыру</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556 847</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0" w:id="59"/>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5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
        <w:gridCol w:w="1442"/>
        <w:gridCol w:w="1442"/>
        <w:gridCol w:w="150"/>
        <w:gridCol w:w="5474"/>
        <w:gridCol w:w="3340"/>
        <w:gridCol w:w="151"/>
        <w:gridCol w:w="151"/>
      </w:tblGrid>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ауыр машина жасау зауыты" АҚ-ның жарғылық капиталын ұлғайту мақсатында "Қазақстан инжиниринг ұлттық компаниясы" АҚ-ның жарғылық капиталын ұлғайту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951 500</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зауыт" АҚ-ның жарғылық капиталын ұлғайту мақсатында "Қазақстан инжиниринг ұлттық компаниясы" АҚ-ның жарғылық капиталын ұлғайту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548 500</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1" w:id="60"/>
    <w:p>
      <w:pPr>
        <w:spacing w:after="0"/>
        <w:ind w:left="0"/>
        <w:jc w:val="both"/>
      </w:pPr>
      <w:r>
        <w:rPr>
          <w:rFonts w:ascii="Times New Roman"/>
          <w:b w:val="false"/>
          <w:i w:val="false"/>
          <w:color w:val="000000"/>
          <w:sz w:val="28"/>
        </w:rPr>
        <w:t>
      мына:</w:t>
      </w:r>
    </w:p>
    <w:bookmarkEnd w:id="6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
        <w:gridCol w:w="125"/>
        <w:gridCol w:w="125"/>
        <w:gridCol w:w="125"/>
        <w:gridCol w:w="1523"/>
        <w:gridCol w:w="3425"/>
        <w:gridCol w:w="3426"/>
        <w:gridCol w:w="3426"/>
      </w:tblGrid>
      <w:tr>
        <w:trPr>
          <w:trHeight w:val="30" w:hRule="atLeast"/>
        </w:trPr>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633 822 002</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306 067 957</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197 267 222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2" w:id="61"/>
    <w:p>
      <w:pPr>
        <w:spacing w:after="0"/>
        <w:ind w:left="0"/>
        <w:jc w:val="both"/>
      </w:pPr>
      <w:r>
        <w:rPr>
          <w:rFonts w:ascii="Times New Roman"/>
          <w:b w:val="false"/>
          <w:i w:val="false"/>
          <w:color w:val="000000"/>
          <w:sz w:val="28"/>
        </w:rPr>
        <w:t>
      деген жол мынадай редакцияда жазылсын:</w:t>
      </w:r>
    </w:p>
    <w:bookmarkEnd w:id="6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
        <w:gridCol w:w="125"/>
        <w:gridCol w:w="125"/>
        <w:gridCol w:w="125"/>
        <w:gridCol w:w="1523"/>
        <w:gridCol w:w="3425"/>
        <w:gridCol w:w="3426"/>
        <w:gridCol w:w="3426"/>
      </w:tblGrid>
      <w:tr>
        <w:trPr>
          <w:trHeight w:val="30" w:hRule="atLeast"/>
        </w:trPr>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634 456 616</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306 067 957</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197 267 222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3" w:id="62"/>
    <w:p>
      <w:pPr>
        <w:spacing w:after="0"/>
        <w:ind w:left="0"/>
        <w:jc w:val="both"/>
      </w:pPr>
      <w:r>
        <w:rPr>
          <w:rFonts w:ascii="Times New Roman"/>
          <w:b w:val="false"/>
          <w:i w:val="false"/>
          <w:color w:val="000000"/>
          <w:sz w:val="28"/>
        </w:rPr>
        <w:t>
      мына:</w:t>
      </w:r>
    </w:p>
    <w:bookmarkEnd w:id="6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44"/>
        <w:gridCol w:w="144"/>
        <w:gridCol w:w="144"/>
        <w:gridCol w:w="4303"/>
        <w:gridCol w:w="3201"/>
        <w:gridCol w:w="3202"/>
        <w:gridCol w:w="145"/>
      </w:tblGrid>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6 228 453</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2 265 022</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4" w:id="63"/>
    <w:p>
      <w:pPr>
        <w:spacing w:after="0"/>
        <w:ind w:left="0"/>
        <w:jc w:val="both"/>
      </w:pPr>
      <w:r>
        <w:rPr>
          <w:rFonts w:ascii="Times New Roman"/>
          <w:b w:val="false"/>
          <w:i w:val="false"/>
          <w:color w:val="000000"/>
          <w:sz w:val="28"/>
        </w:rPr>
        <w:t>
      деген жолдан кейін мынадай жолмен толықтырылсын:</w:t>
      </w:r>
    </w:p>
    <w:bookmarkEnd w:id="6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
        <w:gridCol w:w="1521"/>
        <w:gridCol w:w="1521"/>
        <w:gridCol w:w="1522"/>
        <w:gridCol w:w="3733"/>
        <w:gridCol w:w="3527"/>
        <w:gridCol w:w="159"/>
        <w:gridCol w:w="159"/>
      </w:tblGrid>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жəне табиғи ресурстар министрлігі</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6 228 453</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6 228 453</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жерүсті су ресурстарын ұлғайтуға берілетін нысаналы даму трансферттері</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6 228 453</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1 228 453</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5" w:id="64"/>
    <w:p>
      <w:pPr>
        <w:spacing w:after="0"/>
        <w:ind w:left="0"/>
        <w:jc w:val="both"/>
      </w:pPr>
      <w:r>
        <w:rPr>
          <w:rFonts w:ascii="Times New Roman"/>
          <w:b w:val="false"/>
          <w:i w:val="false"/>
          <w:color w:val="000000"/>
          <w:sz w:val="28"/>
        </w:rPr>
        <w:t>
      мына:</w:t>
      </w:r>
    </w:p>
    <w:bookmarkEnd w:id="6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
        <w:gridCol w:w="1207"/>
        <w:gridCol w:w="1207"/>
        <w:gridCol w:w="2960"/>
        <w:gridCol w:w="2797"/>
        <w:gridCol w:w="2797"/>
        <w:gridCol w:w="126"/>
      </w:tblGrid>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6 228 453</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2 265 022</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6 228 453</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2 265 022</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жерүсті су ресурстарын ұлғайтуға берілетін нысаналы даму трансферттері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6 228 453</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2 265 022</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2 265 022</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1 228 453</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6" w:id="65"/>
    <w:p>
      <w:pPr>
        <w:spacing w:after="0"/>
        <w:ind w:left="0"/>
        <w:jc w:val="both"/>
      </w:pPr>
      <w:r>
        <w:rPr>
          <w:rFonts w:ascii="Times New Roman"/>
          <w:b w:val="false"/>
          <w:i w:val="false"/>
          <w:color w:val="000000"/>
          <w:sz w:val="28"/>
        </w:rPr>
        <w:t>
      деген жолдар мынадай редакцияда жазылсын:</w:t>
      </w:r>
    </w:p>
    <w:bookmarkEnd w:id="6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
        <w:gridCol w:w="1521"/>
        <w:gridCol w:w="1521"/>
        <w:gridCol w:w="1522"/>
        <w:gridCol w:w="3733"/>
        <w:gridCol w:w="158"/>
        <w:gridCol w:w="3528"/>
        <w:gridCol w:w="159"/>
      </w:tblGrid>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2 265 022</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2 265 022</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жерүсті су ресурстарын ұлғайтуға берілетін нысаналы даму трансферттері</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2 265 022</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2 265 022</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7" w:id="66"/>
    <w:p>
      <w:pPr>
        <w:spacing w:after="0"/>
        <w:ind w:left="0"/>
        <w:jc w:val="both"/>
      </w:pPr>
      <w:r>
        <w:rPr>
          <w:rFonts w:ascii="Times New Roman"/>
          <w:b w:val="false"/>
          <w:i w:val="false"/>
          <w:color w:val="000000"/>
          <w:sz w:val="28"/>
        </w:rPr>
        <w:t>
      мына:</w:t>
      </w:r>
    </w:p>
    <w:bookmarkEnd w:id="6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136"/>
        <w:gridCol w:w="136"/>
        <w:gridCol w:w="136"/>
        <w:gridCol w:w="813"/>
        <w:gridCol w:w="3372"/>
        <w:gridCol w:w="3372"/>
        <w:gridCol w:w="3373"/>
      </w:tblGrid>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94 113 959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66 887 669</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74 710 179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8" w:id="67"/>
    <w:p>
      <w:pPr>
        <w:spacing w:after="0"/>
        <w:ind w:left="0"/>
        <w:jc w:val="both"/>
      </w:pPr>
      <w:r>
        <w:rPr>
          <w:rFonts w:ascii="Times New Roman"/>
          <w:b w:val="false"/>
          <w:i w:val="false"/>
          <w:color w:val="000000"/>
          <w:sz w:val="28"/>
        </w:rPr>
        <w:t>
      деген жол мынадай редакцияда жазылсын:</w:t>
      </w:r>
    </w:p>
    <w:bookmarkEnd w:id="6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136"/>
        <w:gridCol w:w="136"/>
        <w:gridCol w:w="136"/>
        <w:gridCol w:w="813"/>
        <w:gridCol w:w="3372"/>
        <w:gridCol w:w="3372"/>
        <w:gridCol w:w="3373"/>
      </w:tblGrid>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94 748 573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66 887 669</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74 710 179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9" w:id="68"/>
    <w:p>
      <w:pPr>
        <w:spacing w:after="0"/>
        <w:ind w:left="0"/>
        <w:jc w:val="both"/>
      </w:pPr>
      <w:r>
        <w:rPr>
          <w:rFonts w:ascii="Times New Roman"/>
          <w:b w:val="false"/>
          <w:i w:val="false"/>
          <w:color w:val="000000"/>
          <w:sz w:val="28"/>
        </w:rPr>
        <w:t>
      мына:</w:t>
      </w:r>
    </w:p>
    <w:bookmarkEnd w:id="6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
        <w:gridCol w:w="2410"/>
        <w:gridCol w:w="251"/>
        <w:gridCol w:w="251"/>
        <w:gridCol w:w="2415"/>
        <w:gridCol w:w="6218"/>
        <w:gridCol w:w="252"/>
        <w:gridCol w:w="252"/>
      </w:tblGrid>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94 113 959</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0" w:id="69"/>
    <w:p>
      <w:pPr>
        <w:spacing w:after="0"/>
        <w:ind w:left="0"/>
        <w:jc w:val="both"/>
      </w:pPr>
      <w:r>
        <w:rPr>
          <w:rFonts w:ascii="Times New Roman"/>
          <w:b w:val="false"/>
          <w:i w:val="false"/>
          <w:color w:val="000000"/>
          <w:sz w:val="28"/>
        </w:rPr>
        <w:t>
      деген жол мынадай редакцияда жазылсын:</w:t>
      </w:r>
    </w:p>
    <w:bookmarkEnd w:id="6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
        <w:gridCol w:w="2410"/>
        <w:gridCol w:w="251"/>
        <w:gridCol w:w="251"/>
        <w:gridCol w:w="2415"/>
        <w:gridCol w:w="6218"/>
        <w:gridCol w:w="252"/>
        <w:gridCol w:w="252"/>
      </w:tblGrid>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94 748 573</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1" w:id="70"/>
    <w:p>
      <w:pPr>
        <w:spacing w:after="0"/>
        <w:ind w:left="0"/>
        <w:jc w:val="both"/>
      </w:pPr>
      <w:r>
        <w:rPr>
          <w:rFonts w:ascii="Times New Roman"/>
          <w:b w:val="false"/>
          <w:i w:val="false"/>
          <w:color w:val="000000"/>
          <w:sz w:val="28"/>
        </w:rPr>
        <w:t>
      мына:</w:t>
      </w:r>
    </w:p>
    <w:bookmarkEnd w:id="7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
        <w:gridCol w:w="175"/>
        <w:gridCol w:w="1681"/>
        <w:gridCol w:w="1681"/>
        <w:gridCol w:w="3901"/>
        <w:gridCol w:w="4336"/>
        <w:gridCol w:w="175"/>
        <w:gridCol w:w="176"/>
      </w:tblGrid>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69 330 781</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көліктік инфрақұрылымды дамытуға берілетін нысаналы даму трансферттері</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69 330 781</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2" w:id="71"/>
    <w:p>
      <w:pPr>
        <w:spacing w:after="0"/>
        <w:ind w:left="0"/>
        <w:jc w:val="both"/>
      </w:pPr>
      <w:r>
        <w:rPr>
          <w:rFonts w:ascii="Times New Roman"/>
          <w:b w:val="false"/>
          <w:i w:val="false"/>
          <w:color w:val="000000"/>
          <w:sz w:val="28"/>
        </w:rPr>
        <w:t>
      деген жолдар мынадай редакцияда жазылсын:</w:t>
      </w:r>
    </w:p>
    <w:bookmarkEnd w:id="7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
        <w:gridCol w:w="175"/>
        <w:gridCol w:w="1681"/>
        <w:gridCol w:w="1681"/>
        <w:gridCol w:w="3901"/>
        <w:gridCol w:w="4336"/>
        <w:gridCol w:w="175"/>
        <w:gridCol w:w="176"/>
      </w:tblGrid>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69 965 395</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көліктік инфрақұрылымды дамытуға берілетін нысаналы даму трансферттері</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69 965 395</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3" w:id="72"/>
    <w:p>
      <w:pPr>
        <w:spacing w:after="0"/>
        <w:ind w:left="0"/>
        <w:jc w:val="both"/>
      </w:pPr>
      <w:r>
        <w:rPr>
          <w:rFonts w:ascii="Times New Roman"/>
          <w:b w:val="false"/>
          <w:i w:val="false"/>
          <w:color w:val="000000"/>
          <w:sz w:val="28"/>
        </w:rPr>
        <w:t>
      мына:</w:t>
      </w:r>
    </w:p>
    <w:bookmarkEnd w:id="7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390"/>
        <w:gridCol w:w="390"/>
        <w:gridCol w:w="390"/>
        <w:gridCol w:w="1283"/>
        <w:gridCol w:w="8675"/>
        <w:gridCol w:w="391"/>
        <w:gridCol w:w="391"/>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2 546 562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4" w:id="73"/>
    <w:p>
      <w:pPr>
        <w:spacing w:after="0"/>
        <w:ind w:left="0"/>
        <w:jc w:val="both"/>
      </w:pPr>
      <w:r>
        <w:rPr>
          <w:rFonts w:ascii="Times New Roman"/>
          <w:b w:val="false"/>
          <w:i w:val="false"/>
          <w:color w:val="000000"/>
          <w:sz w:val="28"/>
        </w:rPr>
        <w:t>
      деген жол мынадай редакцияда жазылсын:</w:t>
      </w:r>
    </w:p>
    <w:bookmarkEnd w:id="7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390"/>
        <w:gridCol w:w="390"/>
        <w:gridCol w:w="390"/>
        <w:gridCol w:w="1283"/>
        <w:gridCol w:w="8675"/>
        <w:gridCol w:w="391"/>
        <w:gridCol w:w="391"/>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5 887 362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5" w:id="74"/>
    <w:p>
      <w:pPr>
        <w:spacing w:after="0"/>
        <w:ind w:left="0"/>
        <w:jc w:val="both"/>
      </w:pPr>
      <w:r>
        <w:rPr>
          <w:rFonts w:ascii="Times New Roman"/>
          <w:b w:val="false"/>
          <w:i w:val="false"/>
          <w:color w:val="000000"/>
          <w:sz w:val="28"/>
        </w:rPr>
        <w:t>
      мына:</w:t>
      </w:r>
    </w:p>
    <w:bookmarkEnd w:id="7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361"/>
        <w:gridCol w:w="361"/>
        <w:gridCol w:w="361"/>
        <w:gridCol w:w="1188"/>
        <w:gridCol w:w="8944"/>
        <w:gridCol w:w="362"/>
        <w:gridCol w:w="362"/>
      </w:tblGrid>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14 304 806</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6" w:id="75"/>
    <w:p>
      <w:pPr>
        <w:spacing w:after="0"/>
        <w:ind w:left="0"/>
        <w:jc w:val="both"/>
      </w:pPr>
      <w:r>
        <w:rPr>
          <w:rFonts w:ascii="Times New Roman"/>
          <w:b w:val="false"/>
          <w:i w:val="false"/>
          <w:color w:val="000000"/>
          <w:sz w:val="28"/>
        </w:rPr>
        <w:t>
      деген жол мынадай редакцияда жазылсын:</w:t>
      </w:r>
    </w:p>
    <w:bookmarkEnd w:id="7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361"/>
        <w:gridCol w:w="361"/>
        <w:gridCol w:w="361"/>
        <w:gridCol w:w="1188"/>
        <w:gridCol w:w="8944"/>
        <w:gridCol w:w="362"/>
        <w:gridCol w:w="362"/>
      </w:tblGrid>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11 598 620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7" w:id="76"/>
    <w:p>
      <w:pPr>
        <w:spacing w:after="0"/>
        <w:ind w:left="0"/>
        <w:jc w:val="both"/>
      </w:pPr>
      <w:r>
        <w:rPr>
          <w:rFonts w:ascii="Times New Roman"/>
          <w:b w:val="false"/>
          <w:i w:val="false"/>
          <w:color w:val="000000"/>
          <w:sz w:val="28"/>
        </w:rPr>
        <w:t>
      "Басқалар" деген 13-функционалдық топта:</w:t>
      </w:r>
    </w:p>
    <w:bookmarkEnd w:id="76"/>
    <w:bookmarkStart w:name="z78" w:id="77"/>
    <w:p>
      <w:pPr>
        <w:spacing w:after="0"/>
        <w:ind w:left="0"/>
        <w:jc w:val="both"/>
      </w:pPr>
      <w:r>
        <w:rPr>
          <w:rFonts w:ascii="Times New Roman"/>
          <w:b w:val="false"/>
          <w:i w:val="false"/>
          <w:color w:val="000000"/>
          <w:sz w:val="28"/>
        </w:rPr>
        <w:t>
      243 "Қазақстан Республикасы Ұлттық экономика министрлігі" деген әкімші бойынша:</w:t>
      </w:r>
    </w:p>
    <w:bookmarkEnd w:id="77"/>
    <w:bookmarkStart w:name="z79" w:id="78"/>
    <w:p>
      <w:pPr>
        <w:spacing w:after="0"/>
        <w:ind w:left="0"/>
        <w:jc w:val="both"/>
      </w:pPr>
      <w:r>
        <w:rPr>
          <w:rFonts w:ascii="Times New Roman"/>
          <w:b w:val="false"/>
          <w:i w:val="false"/>
          <w:color w:val="000000"/>
          <w:sz w:val="28"/>
        </w:rPr>
        <w:t>
      160 "Ақмола облысының бюджетіне, республикалық маңызы бар қалалардың, астана бюджеттеріне қалалардың шетіндегі әлеуметтік және инженерлік инфрақұрылымды дамытуға берілетін нысаналы даму трансферттері" деген бағдарламада:</w:t>
      </w:r>
    </w:p>
    <w:bookmarkEnd w:id="78"/>
    <w:bookmarkStart w:name="z80" w:id="79"/>
    <w:p>
      <w:pPr>
        <w:spacing w:after="0"/>
        <w:ind w:left="0"/>
        <w:jc w:val="both"/>
      </w:pPr>
      <w:r>
        <w:rPr>
          <w:rFonts w:ascii="Times New Roman"/>
          <w:b w:val="false"/>
          <w:i w:val="false"/>
          <w:color w:val="000000"/>
          <w:sz w:val="28"/>
        </w:rPr>
        <w:t>
      мына:</w:t>
      </w:r>
    </w:p>
    <w:bookmarkEnd w:id="7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
        <w:gridCol w:w="360"/>
        <w:gridCol w:w="360"/>
        <w:gridCol w:w="360"/>
        <w:gridCol w:w="360"/>
        <w:gridCol w:w="1787"/>
        <w:gridCol w:w="7992"/>
        <w:gridCol w:w="360"/>
        <w:gridCol w:w="361"/>
      </w:tblGrid>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1 692 000</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5 808 000</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1" w:id="80"/>
    <w:p>
      <w:pPr>
        <w:spacing w:after="0"/>
        <w:ind w:left="0"/>
        <w:jc w:val="both"/>
      </w:pPr>
      <w:r>
        <w:rPr>
          <w:rFonts w:ascii="Times New Roman"/>
          <w:b w:val="false"/>
          <w:i w:val="false"/>
          <w:color w:val="000000"/>
          <w:sz w:val="28"/>
        </w:rPr>
        <w:t>
      деген жол мынадай редакцияда жазылсын:</w:t>
      </w:r>
    </w:p>
    <w:bookmarkEnd w:id="8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371"/>
        <w:gridCol w:w="371"/>
        <w:gridCol w:w="371"/>
        <w:gridCol w:w="1841"/>
        <w:gridCol w:w="8232"/>
        <w:gridCol w:w="371"/>
        <w:gridCol w:w="372"/>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7 250 000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2" w:id="8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2-қосымшада</w:t>
      </w:r>
      <w:r>
        <w:rPr>
          <w:rFonts w:ascii="Times New Roman"/>
          <w:b w:val="false"/>
          <w:i w:val="false"/>
          <w:color w:val="000000"/>
          <w:sz w:val="28"/>
        </w:rPr>
        <w:t xml:space="preserve">: </w:t>
      </w:r>
    </w:p>
    <w:bookmarkEnd w:id="81"/>
    <w:bookmarkStart w:name="z83" w:id="82"/>
    <w:p>
      <w:pPr>
        <w:spacing w:after="0"/>
        <w:ind w:left="0"/>
        <w:jc w:val="both"/>
      </w:pPr>
      <w:r>
        <w:rPr>
          <w:rFonts w:ascii="Times New Roman"/>
          <w:b w:val="false"/>
          <w:i w:val="false"/>
          <w:color w:val="000000"/>
          <w:sz w:val="28"/>
        </w:rPr>
        <w:t>
      мына:</w:t>
      </w:r>
    </w:p>
    <w:bookmarkEnd w:id="8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127"/>
        <w:gridCol w:w="127"/>
        <w:gridCol w:w="127"/>
        <w:gridCol w:w="1273"/>
        <w:gridCol w:w="3142"/>
        <w:gridCol w:w="3463"/>
        <w:gridCol w:w="3464"/>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46 726 234</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172 506 118</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165 625 914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11 269 650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80 802 366</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100 541 354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697 130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612 888</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4" w:id="83"/>
    <w:p>
      <w:pPr>
        <w:spacing w:after="0"/>
        <w:ind w:left="0"/>
        <w:jc w:val="both"/>
      </w:pPr>
      <w:r>
        <w:rPr>
          <w:rFonts w:ascii="Times New Roman"/>
          <w:b w:val="false"/>
          <w:i w:val="false"/>
          <w:color w:val="000000"/>
          <w:sz w:val="28"/>
        </w:rPr>
        <w:t>
      деген жолдар мынадай редакцияда жазылсын:</w:t>
      </w:r>
    </w:p>
    <w:bookmarkEnd w:id="8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127"/>
        <w:gridCol w:w="127"/>
        <w:gridCol w:w="127"/>
        <w:gridCol w:w="1273"/>
        <w:gridCol w:w="3142"/>
        <w:gridCol w:w="3463"/>
        <w:gridCol w:w="3464"/>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40 740 868</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172 506 118</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165 625 914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11 030 455</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80 802 366</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100 541 354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457 935</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612 888</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5" w:id="84"/>
    <w:p>
      <w:pPr>
        <w:spacing w:after="0"/>
        <w:ind w:left="0"/>
        <w:jc w:val="both"/>
      </w:pPr>
      <w:r>
        <w:rPr>
          <w:rFonts w:ascii="Times New Roman"/>
          <w:b w:val="false"/>
          <w:i w:val="false"/>
          <w:color w:val="000000"/>
          <w:sz w:val="28"/>
        </w:rPr>
        <w:t>
      мына:</w:t>
      </w:r>
    </w:p>
    <w:bookmarkEnd w:id="8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
        <w:gridCol w:w="1361"/>
        <w:gridCol w:w="1361"/>
        <w:gridCol w:w="1361"/>
        <w:gridCol w:w="3062"/>
        <w:gridCol w:w="2615"/>
        <w:gridCol w:w="2256"/>
        <w:gridCol w:w="143"/>
      </w:tblGrid>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239 195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54 507</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бақылауды қамтамасыз ету жөніндегі қызметтер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239 195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54 507</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комитетiнің ақпараттық жүйелерін құру және дамыту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239 195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54 507</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239 195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54 507</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интеграцияланған ақпараттық жүйесінің дамуы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239 195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54 507</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6" w:id="85"/>
    <w:p>
      <w:pPr>
        <w:spacing w:after="0"/>
        <w:ind w:left="0"/>
        <w:jc w:val="both"/>
      </w:pPr>
      <w:r>
        <w:rPr>
          <w:rFonts w:ascii="Times New Roman"/>
          <w:b w:val="false"/>
          <w:i w:val="false"/>
          <w:color w:val="000000"/>
          <w:sz w:val="28"/>
        </w:rPr>
        <w:t>
      деген жолдар мынадай редакцияда жазылсын:</w:t>
      </w:r>
    </w:p>
    <w:bookmarkEnd w:id="8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
        <w:gridCol w:w="1703"/>
        <w:gridCol w:w="1703"/>
        <w:gridCol w:w="1703"/>
        <w:gridCol w:w="3834"/>
        <w:gridCol w:w="177"/>
        <w:gridCol w:w="2825"/>
        <w:gridCol w:w="178"/>
      </w:tblGrid>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бюджеттiң атқарылуын бақылау жөнiндегi есеп комитетi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54 507</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бақылауды қамтамасыз ету жөніндегі қызметтер</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54 507</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комитетiнің ақпараттық жүйелерін құру және дамыту</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54 507</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54 507</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интеграцияланған ақпараттық жүйесінің дамуы</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54 507</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7" w:id="86"/>
    <w:p>
      <w:pPr>
        <w:spacing w:after="0"/>
        <w:ind w:left="0"/>
        <w:jc w:val="both"/>
      </w:pPr>
      <w:r>
        <w:rPr>
          <w:rFonts w:ascii="Times New Roman"/>
          <w:b w:val="false"/>
          <w:i w:val="false"/>
          <w:color w:val="000000"/>
          <w:sz w:val="28"/>
        </w:rPr>
        <w:t>
      "Көлiк және коммуникация" деген 12-функционалдық топта:</w:t>
      </w:r>
    </w:p>
    <w:bookmarkEnd w:id="86"/>
    <w:bookmarkStart w:name="z88" w:id="87"/>
    <w:p>
      <w:pPr>
        <w:spacing w:after="0"/>
        <w:ind w:left="0"/>
        <w:jc w:val="both"/>
      </w:pPr>
      <w:r>
        <w:rPr>
          <w:rFonts w:ascii="Times New Roman"/>
          <w:b w:val="false"/>
          <w:i w:val="false"/>
          <w:color w:val="000000"/>
          <w:sz w:val="28"/>
        </w:rPr>
        <w:t>
      мына:</w:t>
      </w:r>
    </w:p>
    <w:bookmarkEnd w:id="8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
        <w:gridCol w:w="1679"/>
        <w:gridCol w:w="1679"/>
        <w:gridCol w:w="1679"/>
        <w:gridCol w:w="2847"/>
        <w:gridCol w:w="3890"/>
        <w:gridCol w:w="175"/>
        <w:gridCol w:w="176"/>
      </w:tblGrid>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қорғаныс жəне аэроғарыш өнеркəсібі министрлігі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1 975 185</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1 975 185</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платформасын дамыту</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1 975 185</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1 975 185</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платформасын дамыту</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1 975 185</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9" w:id="88"/>
    <w:p>
      <w:pPr>
        <w:spacing w:after="0"/>
        <w:ind w:left="0"/>
        <w:jc w:val="both"/>
      </w:pPr>
      <w:r>
        <w:rPr>
          <w:rFonts w:ascii="Times New Roman"/>
          <w:b w:val="false"/>
          <w:i w:val="false"/>
          <w:color w:val="000000"/>
          <w:sz w:val="28"/>
        </w:rPr>
        <w:t xml:space="preserve">
      деген жолдар алып тасталсын; </w:t>
      </w:r>
    </w:p>
    <w:bookmarkEnd w:id="88"/>
    <w:bookmarkStart w:name="z90" w:id="89"/>
    <w:p>
      <w:pPr>
        <w:spacing w:after="0"/>
        <w:ind w:left="0"/>
        <w:jc w:val="both"/>
      </w:pPr>
      <w:r>
        <w:rPr>
          <w:rFonts w:ascii="Times New Roman"/>
          <w:b w:val="false"/>
          <w:i w:val="false"/>
          <w:color w:val="000000"/>
          <w:sz w:val="28"/>
        </w:rPr>
        <w:t>
      мына:</w:t>
      </w:r>
    </w:p>
    <w:bookmarkEnd w:id="8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8"/>
        <w:gridCol w:w="305"/>
        <w:gridCol w:w="305"/>
        <w:gridCol w:w="305"/>
        <w:gridCol w:w="1824"/>
        <w:gridCol w:w="6790"/>
        <w:gridCol w:w="306"/>
        <w:gridCol w:w="307"/>
      </w:tblGrid>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1 975 185</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1" w:id="90"/>
    <w:p>
      <w:pPr>
        <w:spacing w:after="0"/>
        <w:ind w:left="0"/>
        <w:jc w:val="both"/>
      </w:pPr>
      <w:r>
        <w:rPr>
          <w:rFonts w:ascii="Times New Roman"/>
          <w:b w:val="false"/>
          <w:i w:val="false"/>
          <w:color w:val="000000"/>
          <w:sz w:val="28"/>
        </w:rPr>
        <w:t>
      деген жолдан кейін мынадай жолмен толықтырылсын:</w:t>
      </w:r>
    </w:p>
    <w:bookmarkEnd w:id="9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
        <w:gridCol w:w="1679"/>
        <w:gridCol w:w="1679"/>
        <w:gridCol w:w="1679"/>
        <w:gridCol w:w="2847"/>
        <w:gridCol w:w="3890"/>
        <w:gridCol w:w="175"/>
        <w:gridCol w:w="176"/>
      </w:tblGrid>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жəне аэроғарыш өнеркəсібі министрлігі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1 975 185</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1 975 185</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платформасын дамыту</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1 975 185</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1 975 185</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платформасын дамыту</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1 975 185</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2" w:id="91"/>
    <w:p>
      <w:pPr>
        <w:spacing w:after="0"/>
        <w:ind w:left="0"/>
        <w:jc w:val="both"/>
      </w:pPr>
      <w:r>
        <w:rPr>
          <w:rFonts w:ascii="Times New Roman"/>
          <w:b w:val="false"/>
          <w:i w:val="false"/>
          <w:color w:val="000000"/>
          <w:sz w:val="28"/>
        </w:rPr>
        <w:t>
      мына:</w:t>
      </w:r>
    </w:p>
    <w:bookmarkEnd w:id="9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
        <w:gridCol w:w="129"/>
        <w:gridCol w:w="129"/>
        <w:gridCol w:w="129"/>
        <w:gridCol w:w="2499"/>
        <w:gridCol w:w="3204"/>
        <w:gridCol w:w="3204"/>
        <w:gridCol w:w="2877"/>
      </w:tblGrid>
      <w:tr>
        <w:trPr>
          <w:trHeight w:val="30" w:hRule="atLeast"/>
        </w:trPr>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арқылы жоспарланатын бюджеттік инвестициялар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13 805 372</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41 700 000</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3" w:id="92"/>
    <w:p>
      <w:pPr>
        <w:spacing w:after="0"/>
        <w:ind w:left="0"/>
        <w:jc w:val="both"/>
      </w:pPr>
      <w:r>
        <w:rPr>
          <w:rFonts w:ascii="Times New Roman"/>
          <w:b w:val="false"/>
          <w:i w:val="false"/>
          <w:color w:val="000000"/>
          <w:sz w:val="28"/>
        </w:rPr>
        <w:t>
      деген жол мынадай редакцияда жазылсын:</w:t>
      </w:r>
    </w:p>
    <w:bookmarkEnd w:id="9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
        <w:gridCol w:w="129"/>
        <w:gridCol w:w="129"/>
        <w:gridCol w:w="129"/>
        <w:gridCol w:w="2499"/>
        <w:gridCol w:w="3203"/>
        <w:gridCol w:w="3203"/>
        <w:gridCol w:w="2879"/>
      </w:tblGrid>
      <w:tr>
        <w:trPr>
          <w:trHeight w:val="30" w:hRule="atLeast"/>
        </w:trPr>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арқылы жоспарланатын бюджеттік инвестициялар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11 900 001</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41 700 000</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4" w:id="93"/>
    <w:p>
      <w:pPr>
        <w:spacing w:after="0"/>
        <w:ind w:left="0"/>
        <w:jc w:val="both"/>
      </w:pPr>
      <w:r>
        <w:rPr>
          <w:rFonts w:ascii="Times New Roman"/>
          <w:b w:val="false"/>
          <w:i w:val="false"/>
          <w:color w:val="000000"/>
          <w:sz w:val="28"/>
        </w:rPr>
        <w:t>
      мына:</w:t>
      </w:r>
    </w:p>
    <w:bookmarkEnd w:id="9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953"/>
        <w:gridCol w:w="953"/>
        <w:gridCol w:w="99"/>
        <w:gridCol w:w="2967"/>
        <w:gridCol w:w="2209"/>
        <w:gridCol w:w="2209"/>
        <w:gridCol w:w="2209"/>
      </w:tblGrid>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8 805 372</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7 700 000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8 805 372</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7 700 000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ұйымдарды жаңғырту үшін "Ұлттық аграрлық ғылыми-білім беру орталығы" КЕАҚ жарғылық капиталын ұлғайту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8 805 372</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7 700 000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5" w:id="94"/>
    <w:p>
      <w:pPr>
        <w:spacing w:after="0"/>
        <w:ind w:left="0"/>
        <w:jc w:val="both"/>
      </w:pPr>
      <w:r>
        <w:rPr>
          <w:rFonts w:ascii="Times New Roman"/>
          <w:b w:val="false"/>
          <w:i w:val="false"/>
          <w:color w:val="000000"/>
          <w:sz w:val="28"/>
        </w:rPr>
        <w:t>
      деген жолдар мынадай редакцияда жазылсын:</w:t>
      </w:r>
    </w:p>
    <w:bookmarkEnd w:id="9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953"/>
        <w:gridCol w:w="953"/>
        <w:gridCol w:w="99"/>
        <w:gridCol w:w="2967"/>
        <w:gridCol w:w="2207"/>
        <w:gridCol w:w="2210"/>
        <w:gridCol w:w="2210"/>
      </w:tblGrid>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6 900 001</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7 700 000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6 900 001</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7 700 000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ұйымдарды жаңғырту үшін "Ұлттық аграрлық ғылыми-білім беру орталығы" КЕАҚ жарғылық капиталын ұлғайту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6 900 001</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7 700 000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6" w:id="95"/>
    <w:p>
      <w:pPr>
        <w:spacing w:after="0"/>
        <w:ind w:left="0"/>
        <w:jc w:val="both"/>
      </w:pPr>
      <w:r>
        <w:rPr>
          <w:rFonts w:ascii="Times New Roman"/>
          <w:b w:val="false"/>
          <w:i w:val="false"/>
          <w:color w:val="000000"/>
          <w:sz w:val="28"/>
        </w:rPr>
        <w:t>
      мына:</w:t>
      </w:r>
    </w:p>
    <w:bookmarkEnd w:id="9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
        <w:gridCol w:w="136"/>
        <w:gridCol w:w="136"/>
        <w:gridCol w:w="136"/>
        <w:gridCol w:w="1650"/>
        <w:gridCol w:w="3368"/>
        <w:gridCol w:w="3369"/>
        <w:gridCol w:w="3369"/>
      </w:tblGrid>
      <w:tr>
        <w:trPr>
          <w:trHeight w:val="30" w:hRule="atLeast"/>
        </w:trPr>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21 651 212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10 003 752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16 784 560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7" w:id="96"/>
    <w:p>
      <w:pPr>
        <w:spacing w:after="0"/>
        <w:ind w:left="0"/>
        <w:jc w:val="both"/>
      </w:pPr>
      <w:r>
        <w:rPr>
          <w:rFonts w:ascii="Times New Roman"/>
          <w:b w:val="false"/>
          <w:i w:val="false"/>
          <w:color w:val="000000"/>
          <w:sz w:val="28"/>
        </w:rPr>
        <w:t>
      деген жол мынадай редакцияда жазылсын:</w:t>
      </w:r>
    </w:p>
    <w:bookmarkEnd w:id="9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
        <w:gridCol w:w="136"/>
        <w:gridCol w:w="136"/>
        <w:gridCol w:w="136"/>
        <w:gridCol w:w="1650"/>
        <w:gridCol w:w="3368"/>
        <w:gridCol w:w="3369"/>
        <w:gridCol w:w="3369"/>
      </w:tblGrid>
      <w:tr>
        <w:trPr>
          <w:trHeight w:val="30" w:hRule="atLeast"/>
        </w:trPr>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17 810 412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10 003 752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16 784 560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8" w:id="97"/>
    <w:p>
      <w:pPr>
        <w:spacing w:after="0"/>
        <w:ind w:left="0"/>
        <w:jc w:val="both"/>
      </w:pPr>
      <w:r>
        <w:rPr>
          <w:rFonts w:ascii="Times New Roman"/>
          <w:b w:val="false"/>
          <w:i w:val="false"/>
          <w:color w:val="000000"/>
          <w:sz w:val="28"/>
        </w:rPr>
        <w:t>
      мына:</w:t>
      </w:r>
    </w:p>
    <w:bookmarkEnd w:id="9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1192"/>
        <w:gridCol w:w="1192"/>
        <w:gridCol w:w="1192"/>
        <w:gridCol w:w="5618"/>
        <w:gridCol w:w="2292"/>
        <w:gridCol w:w="124"/>
        <w:gridCol w:w="125"/>
      </w:tblGrid>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610 төсектік көп бейінді облыстық медициналық орталығының құрылысы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9" w:id="98"/>
    <w:p>
      <w:pPr>
        <w:spacing w:after="0"/>
        <w:ind w:left="0"/>
        <w:jc w:val="both"/>
      </w:pPr>
      <w:r>
        <w:rPr>
          <w:rFonts w:ascii="Times New Roman"/>
          <w:b w:val="false"/>
          <w:i w:val="false"/>
          <w:color w:val="000000"/>
          <w:sz w:val="28"/>
        </w:rPr>
        <w:t xml:space="preserve">
      деген жолдар алып тасталсын; </w:t>
      </w:r>
    </w:p>
    <w:bookmarkEnd w:id="98"/>
    <w:bookmarkStart w:name="z100" w:id="99"/>
    <w:p>
      <w:pPr>
        <w:spacing w:after="0"/>
        <w:ind w:left="0"/>
        <w:jc w:val="both"/>
      </w:pPr>
      <w:r>
        <w:rPr>
          <w:rFonts w:ascii="Times New Roman"/>
          <w:b w:val="false"/>
          <w:i w:val="false"/>
          <w:color w:val="000000"/>
          <w:sz w:val="28"/>
        </w:rPr>
        <w:t>
      мына:</w:t>
      </w:r>
    </w:p>
    <w:bookmarkEnd w:id="9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1390"/>
        <w:gridCol w:w="1390"/>
        <w:gridCol w:w="1391"/>
        <w:gridCol w:w="3228"/>
        <w:gridCol w:w="3587"/>
        <w:gridCol w:w="145"/>
        <w:gridCol w:w="146"/>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16 880 139</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16 880 139</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пайдаланымдағы автомобиль жолдарын жөндеу және олардың сапасын жақсартуға бағытталған күтіп-ұстау бойынша жұмыстарды ұйымдастыру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16 880 139</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көліктік инфрақұрылымды дамытуға берілетін нысаналы даму трансферттері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16 880 139</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16 880 139</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 су жинағыш арнасынан Құрық паром кешеніне дейін автомобиль жолын реконструкциялау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16 880 139</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1" w:id="100"/>
    <w:p>
      <w:pPr>
        <w:spacing w:after="0"/>
        <w:ind w:left="0"/>
        <w:jc w:val="both"/>
      </w:pPr>
      <w:r>
        <w:rPr>
          <w:rFonts w:ascii="Times New Roman"/>
          <w:b w:val="false"/>
          <w:i w:val="false"/>
          <w:color w:val="000000"/>
          <w:sz w:val="28"/>
        </w:rPr>
        <w:t>
      деген жолдар мынадай редакцияда жазылсын:</w:t>
      </w:r>
    </w:p>
    <w:bookmarkEnd w:id="10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1390"/>
        <w:gridCol w:w="1390"/>
        <w:gridCol w:w="1391"/>
        <w:gridCol w:w="3228"/>
        <w:gridCol w:w="3587"/>
        <w:gridCol w:w="145"/>
        <w:gridCol w:w="146"/>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13 539 339</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13 539 339</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пайдаланымдағы автомобиль жолдарын жөндеу және олардың сапасын жақсартуға бағытталған күтіп-ұстау бойынша жұмыстарды ұйымдастыру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13 539 339</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көліктік инфрақұрылымды дамытуға берілетін нысаналы даму трансферттері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13 539 339</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13 539 339</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 су жинағыш арнасынан Құрық паром кешеніне дейін автомобиль жолын реконструкциялау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13 539 339</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2" w:id="10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 (қызмет бабында пайдалану үшін).</w:t>
      </w:r>
    </w:p>
    <w:bookmarkEnd w:id="101"/>
    <w:bookmarkStart w:name="z103" w:id="10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13-қосымшада</w:t>
      </w:r>
      <w:r>
        <w:rPr>
          <w:rFonts w:ascii="Times New Roman"/>
          <w:b w:val="false"/>
          <w:i w:val="false"/>
          <w:color w:val="000000"/>
          <w:sz w:val="28"/>
        </w:rPr>
        <w:t>:</w:t>
      </w:r>
    </w:p>
    <w:bookmarkEnd w:id="102"/>
    <w:bookmarkStart w:name="z104" w:id="103"/>
    <w:p>
      <w:pPr>
        <w:spacing w:after="0"/>
        <w:ind w:left="0"/>
        <w:jc w:val="both"/>
      </w:pPr>
      <w:r>
        <w:rPr>
          <w:rFonts w:ascii="Times New Roman"/>
          <w:b w:val="false"/>
          <w:i w:val="false"/>
          <w:color w:val="000000"/>
          <w:sz w:val="28"/>
        </w:rPr>
        <w:t>
      мына:</w:t>
      </w:r>
    </w:p>
    <w:bookmarkEnd w:id="10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6"/>
        <w:gridCol w:w="659"/>
        <w:gridCol w:w="3623"/>
        <w:gridCol w:w="3624"/>
        <w:gridCol w:w="3288"/>
      </w:tblGrid>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181 422 020</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111 318 660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70 103 360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1 680 265</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1 000 562</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679 703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5" w:id="104"/>
    <w:p>
      <w:pPr>
        <w:spacing w:after="0"/>
        <w:ind w:left="0"/>
        <w:jc w:val="both"/>
      </w:pPr>
      <w:r>
        <w:rPr>
          <w:rFonts w:ascii="Times New Roman"/>
          <w:b w:val="false"/>
          <w:i w:val="false"/>
          <w:color w:val="000000"/>
          <w:sz w:val="28"/>
        </w:rPr>
        <w:t>
      деген жолдар мынадай редакцияда жазылсын:</w:t>
      </w:r>
    </w:p>
    <w:bookmarkEnd w:id="10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660"/>
        <w:gridCol w:w="3621"/>
        <w:gridCol w:w="3621"/>
        <w:gridCol w:w="3291"/>
      </w:tblGrid>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182 622 120</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112 518 760</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70 103 360</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2 880 365</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2 200 662</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679 703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6" w:id="10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17-қосымшада</w:t>
      </w:r>
      <w:r>
        <w:rPr>
          <w:rFonts w:ascii="Times New Roman"/>
          <w:b w:val="false"/>
          <w:i w:val="false"/>
          <w:color w:val="000000"/>
          <w:sz w:val="28"/>
        </w:rPr>
        <w:t>:</w:t>
      </w:r>
    </w:p>
    <w:bookmarkEnd w:id="105"/>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357"/>
        <w:gridCol w:w="1746"/>
        <w:gridCol w:w="1051"/>
        <w:gridCol w:w="1052"/>
        <w:gridCol w:w="1448"/>
        <w:gridCol w:w="1746"/>
        <w:gridCol w:w="1448"/>
        <w:gridCol w:w="1745"/>
        <w:gridCol w:w="1251"/>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7 487 024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116 472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3 819 400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598 043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2 892 268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51 739</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519 460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287 092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173 823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обласы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343 274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195 996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31 539</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108 219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7" w:id="106"/>
    <w:p>
      <w:pPr>
        <w:spacing w:after="0"/>
        <w:ind w:left="0"/>
        <w:jc w:val="both"/>
      </w:pPr>
      <w:r>
        <w:rPr>
          <w:rFonts w:ascii="Times New Roman"/>
          <w:b w:val="false"/>
          <w:i w:val="false"/>
          <w:color w:val="000000"/>
          <w:sz w:val="28"/>
        </w:rPr>
        <w:t>
      деген жолдар мынадай редакцияда жазылсын:</w:t>
      </w:r>
    </w:p>
    <w:bookmarkEnd w:id="10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366"/>
        <w:gridCol w:w="1483"/>
        <w:gridCol w:w="1077"/>
        <w:gridCol w:w="1078"/>
        <w:gridCol w:w="1484"/>
        <w:gridCol w:w="1789"/>
        <w:gridCol w:w="1484"/>
        <w:gridCol w:w="1790"/>
        <w:gridCol w:w="1281"/>
      </w:tblGrid>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7 435</w:t>
            </w:r>
            <w:r>
              <w:br/>
            </w:r>
            <w:r>
              <w:rPr>
                <w:rFonts w:ascii="Times New Roman"/>
                <w:b w:val="false"/>
                <w:i w:val="false"/>
                <w:color w:val="000000"/>
                <w:sz w:val="20"/>
              </w:rPr>
              <w:t>
 364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116 472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3 819 400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576 518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2 862 133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51 739</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w:t>
            </w:r>
            <w:r>
              <w:br/>
            </w:r>
            <w:r>
              <w:rPr>
                <w:rFonts w:ascii="Times New Roman"/>
                <w:b w:val="false"/>
                <w:i w:val="false"/>
                <w:color w:val="000000"/>
                <w:sz w:val="20"/>
              </w:rPr>
              <w:t>
630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287 092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147 993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обласы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317 444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195 996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103 914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8" w:id="107"/>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18-қосымшада</w:t>
      </w:r>
      <w:r>
        <w:rPr>
          <w:rFonts w:ascii="Times New Roman"/>
          <w:b w:val="false"/>
          <w:i w:val="false"/>
          <w:color w:val="000000"/>
          <w:sz w:val="28"/>
        </w:rPr>
        <w:t>:</w:t>
      </w:r>
    </w:p>
    <w:bookmarkEnd w:id="107"/>
    <w:bookmarkStart w:name="z109" w:id="108"/>
    <w:p>
      <w:pPr>
        <w:spacing w:after="0"/>
        <w:ind w:left="0"/>
        <w:jc w:val="both"/>
      </w:pPr>
      <w:r>
        <w:rPr>
          <w:rFonts w:ascii="Times New Roman"/>
          <w:b w:val="false"/>
          <w:i w:val="false"/>
          <w:color w:val="000000"/>
          <w:sz w:val="28"/>
        </w:rPr>
        <w:t>
      мына:</w:t>
      </w:r>
    </w:p>
    <w:bookmarkEnd w:id="10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8"/>
        <w:gridCol w:w="1467"/>
        <w:gridCol w:w="8235"/>
      </w:tblGrid>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706 020</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8 610</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0" w:id="109"/>
    <w:p>
      <w:pPr>
        <w:spacing w:after="0"/>
        <w:ind w:left="0"/>
        <w:jc w:val="both"/>
      </w:pPr>
      <w:r>
        <w:rPr>
          <w:rFonts w:ascii="Times New Roman"/>
          <w:b w:val="false"/>
          <w:i w:val="false"/>
          <w:color w:val="000000"/>
          <w:sz w:val="28"/>
        </w:rPr>
        <w:t>
      деген жолдар мынадай редакцияда жазылсын:</w:t>
      </w:r>
    </w:p>
    <w:bookmarkEnd w:id="10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0"/>
        <w:gridCol w:w="1468"/>
        <w:gridCol w:w="8232"/>
      </w:tblGrid>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757 680</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12 915</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17 220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1" w:id="110"/>
    <w:p>
      <w:pPr>
        <w:spacing w:after="0"/>
        <w:ind w:left="0"/>
        <w:jc w:val="both"/>
      </w:pPr>
      <w:r>
        <w:rPr>
          <w:rFonts w:ascii="Times New Roman"/>
          <w:b w:val="false"/>
          <w:i w:val="false"/>
          <w:color w:val="000000"/>
          <w:sz w:val="28"/>
        </w:rPr>
        <w:t>
      "Павлодар облысы" деген жолдан кейін мынадай мазмұндағы жолмен толықтырылсын:</w:t>
      </w:r>
    </w:p>
    <w:bookmarkEnd w:id="1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0"/>
        <w:gridCol w:w="1836"/>
        <w:gridCol w:w="5404"/>
      </w:tblGrid>
      <w:tr>
        <w:trPr>
          <w:trHeight w:val="30" w:hRule="atLeast"/>
        </w:trPr>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2" w:id="111"/>
    <w:p>
      <w:pPr>
        <w:spacing w:after="0"/>
        <w:ind w:left="0"/>
        <w:jc w:val="both"/>
      </w:pPr>
      <w:r>
        <w:rPr>
          <w:rFonts w:ascii="Times New Roman"/>
          <w:b w:val="false"/>
          <w:i w:val="false"/>
          <w:color w:val="000000"/>
          <w:sz w:val="28"/>
        </w:rPr>
        <w:t>
      мына:</w:t>
      </w:r>
    </w:p>
    <w:bookmarkEnd w:id="1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8"/>
        <w:gridCol w:w="2092"/>
        <w:gridCol w:w="6700"/>
      </w:tblGrid>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3" w:id="112"/>
    <w:p>
      <w:pPr>
        <w:spacing w:after="0"/>
        <w:ind w:left="0"/>
        <w:jc w:val="both"/>
      </w:pPr>
      <w:r>
        <w:rPr>
          <w:rFonts w:ascii="Times New Roman"/>
          <w:b w:val="false"/>
          <w:i w:val="false"/>
          <w:color w:val="000000"/>
          <w:sz w:val="28"/>
        </w:rPr>
        <w:t>
      деген жол мынадай редакцияда жазылсын:</w:t>
      </w:r>
    </w:p>
    <w:bookmarkEnd w:id="1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8"/>
        <w:gridCol w:w="1925"/>
        <w:gridCol w:w="7147"/>
      </w:tblGrid>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4" w:id="11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31-қосымшада</w:t>
      </w:r>
      <w:r>
        <w:rPr>
          <w:rFonts w:ascii="Times New Roman"/>
          <w:b w:val="false"/>
          <w:i w:val="false"/>
          <w:color w:val="000000"/>
          <w:sz w:val="28"/>
        </w:rPr>
        <w:t>:</w:t>
      </w:r>
    </w:p>
    <w:bookmarkEnd w:id="113"/>
    <w:bookmarkStart w:name="z115" w:id="114"/>
    <w:p>
      <w:pPr>
        <w:spacing w:after="0"/>
        <w:ind w:left="0"/>
        <w:jc w:val="both"/>
      </w:pPr>
      <w:r>
        <w:rPr>
          <w:rFonts w:ascii="Times New Roman"/>
          <w:b w:val="false"/>
          <w:i w:val="false"/>
          <w:color w:val="000000"/>
          <w:sz w:val="28"/>
        </w:rPr>
        <w:t>
      мына:</w:t>
      </w:r>
    </w:p>
    <w:bookmarkEnd w:id="1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985"/>
        <w:gridCol w:w="10827"/>
      </w:tblGrid>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4 989 227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6" w:id="115"/>
    <w:p>
      <w:pPr>
        <w:spacing w:after="0"/>
        <w:ind w:left="0"/>
        <w:jc w:val="both"/>
      </w:pPr>
      <w:r>
        <w:rPr>
          <w:rFonts w:ascii="Times New Roman"/>
          <w:b w:val="false"/>
          <w:i w:val="false"/>
          <w:color w:val="000000"/>
          <w:sz w:val="28"/>
        </w:rPr>
        <w:t>
      деген жолдар мынадай редакцияда жазылсын:</w:t>
      </w:r>
    </w:p>
    <w:bookmarkEnd w:id="1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985"/>
        <w:gridCol w:w="10828"/>
      </w:tblGrid>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5 789 218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7" w:id="116"/>
    <w:p>
      <w:pPr>
        <w:spacing w:after="0"/>
        <w:ind w:left="0"/>
        <w:jc w:val="both"/>
      </w:pPr>
      <w:r>
        <w:rPr>
          <w:rFonts w:ascii="Times New Roman"/>
          <w:b w:val="false"/>
          <w:i w:val="false"/>
          <w:color w:val="000000"/>
          <w:sz w:val="28"/>
        </w:rPr>
        <w:t>
      "Солтүстік Қазақстан облысы" деген жолдан кейін мынадай мазмұндағы жолмен толықтырылсын:</w:t>
      </w:r>
    </w:p>
    <w:bookmarkEnd w:id="1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4"/>
        <w:gridCol w:w="1180"/>
        <w:gridCol w:w="6616"/>
      </w:tblGrid>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799 991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8" w:id="117"/>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36-қосымшада</w:t>
      </w:r>
      <w:r>
        <w:rPr>
          <w:rFonts w:ascii="Times New Roman"/>
          <w:b w:val="false"/>
          <w:i w:val="false"/>
          <w:color w:val="000000"/>
          <w:sz w:val="28"/>
        </w:rPr>
        <w:t>:</w:t>
      </w:r>
    </w:p>
    <w:bookmarkEnd w:id="117"/>
    <w:bookmarkStart w:name="z119" w:id="118"/>
    <w:p>
      <w:pPr>
        <w:spacing w:after="0"/>
        <w:ind w:left="0"/>
        <w:jc w:val="both"/>
      </w:pPr>
      <w:r>
        <w:rPr>
          <w:rFonts w:ascii="Times New Roman"/>
          <w:b w:val="false"/>
          <w:i w:val="false"/>
          <w:color w:val="000000"/>
          <w:sz w:val="28"/>
        </w:rPr>
        <w:t>
      мына:</w:t>
      </w:r>
    </w:p>
    <w:bookmarkEnd w:id="1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1194"/>
        <w:gridCol w:w="8992"/>
      </w:tblGrid>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11 198 779</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3 705 641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0" w:id="119"/>
    <w:p>
      <w:pPr>
        <w:spacing w:after="0"/>
        <w:ind w:left="0"/>
        <w:jc w:val="both"/>
      </w:pPr>
      <w:r>
        <w:rPr>
          <w:rFonts w:ascii="Times New Roman"/>
          <w:b w:val="false"/>
          <w:i w:val="false"/>
          <w:color w:val="000000"/>
          <w:sz w:val="28"/>
        </w:rPr>
        <w:t>
      деген жолдар мынадай редакцияда жазылсын:</w:t>
      </w:r>
    </w:p>
    <w:bookmarkEnd w:id="1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5"/>
        <w:gridCol w:w="1195"/>
        <w:gridCol w:w="8990"/>
      </w:tblGrid>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13 904 965</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6 411 827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1" w:id="120"/>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42-қосымша</w:t>
      </w:r>
      <w:r>
        <w:rPr>
          <w:rFonts w:ascii="Times New Roman"/>
          <w:b w:val="false"/>
          <w:i w:val="false"/>
          <w:color w:val="000000"/>
          <w:sz w:val="28"/>
        </w:rPr>
        <w:t xml:space="preserve"> осы қаулыға 3-қосымшаға сәйкес жаңа редакцияда жазылсын;</w:t>
      </w:r>
    </w:p>
    <w:bookmarkEnd w:id="120"/>
    <w:bookmarkStart w:name="z122" w:id="12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44-қосымшада</w:t>
      </w:r>
      <w:r>
        <w:rPr>
          <w:rFonts w:ascii="Times New Roman"/>
          <w:b w:val="false"/>
          <w:i w:val="false"/>
          <w:color w:val="000000"/>
          <w:sz w:val="28"/>
        </w:rPr>
        <w:t>:</w:t>
      </w:r>
    </w:p>
    <w:bookmarkEnd w:id="121"/>
    <w:bookmarkStart w:name="z123" w:id="122"/>
    <w:p>
      <w:pPr>
        <w:spacing w:after="0"/>
        <w:ind w:left="0"/>
        <w:jc w:val="both"/>
      </w:pPr>
      <w:r>
        <w:rPr>
          <w:rFonts w:ascii="Times New Roman"/>
          <w:b w:val="false"/>
          <w:i w:val="false"/>
          <w:color w:val="000000"/>
          <w:sz w:val="28"/>
        </w:rPr>
        <w:t>
      реттік нөмірлері 20, 21, 22, 23, 24, 25 және 26-жолдар мынадай редакцияда жазылсын:</w:t>
      </w:r>
    </w:p>
    <w:bookmarkEnd w:id="1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500"/>
        <w:gridCol w:w="4319"/>
        <w:gridCol w:w="534"/>
        <w:gridCol w:w="1468"/>
        <w:gridCol w:w="3218"/>
        <w:gridCol w:w="88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зерттеу</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әскери және екіжақты мақсаттағы өнімнің өндірісін ұйымдастыру үшін қосылған құндар мен технологиялық шешімдерді жеткізушілердің жаһандық тізбегін талдау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министрлігі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"Әскери-стратегиялық зерттеу орталығы" АҚ</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"Өнеркәсіп, қорғаныс өнеркәсібі саласындағы мемлекеттік саясатты қалыптастыру және іске асыру, бірыңғай әскери-техникалық саясатқа және әскери-техникалық ынтымақтастыққа қатысу, қорғаныс тапсырыстарын қалыптастыру, орналастыру және іске асыру, индустриялық саясатты қалыптастыру, инфрақұрылым мен бәсекеге қабілетті нарықты, көлік пен коммуникацияны, құрылыс, тұрғын үй-коммуналдық шаруашылықты дамыту"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зерттеу</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қорғаныстық-өнеркәсіптік кешенінің кәсіпорындары, Қазақстан Республикасының Қарулы Күштері, басқа да әскерлері мен әскери құралымдары үшін ғылыми ұйымдары әзірлеген ғылыми зерттеулер мен перспективалы технологияларды талдау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министрлігі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"Әскери-стратегиялық зерттеу орталығы" АҚ</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"Өнеркәсіп, қорғаныс өнеркәсібі саласындағы мемлекеттік саясатты қалыптастыру және іске асыру, бірыңғай әскери-техникалық саясатқа және әскери-техникалық ынтымақтастыққа қатысу, қорғаныс тапсырыстарын қалыптастыру, орналастыру және іске асыру, индустриялық саясатты қалыптастыру, инфрақұрылым мен бәсекеге қабілетті нарықты, көлік пен коммуникацияны, құрылыс, тұрғын үй-коммуналдық шаруашылықты дамыту"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зерттеу</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мақсаттағы техологиялар мен қызметтерге, әлемдік экспорт пен импорт нарығына талдау, шетелдік ҚӨК жағдайы мен дамуы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министрлігі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"Әскери-стратегиялық зерттеу орталығы" АҚ</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"Өнеркәсіп, қорғаныс өнеркәсібі саласындағы мемлекеттік саясатты қалыптастыру және іске асыру, бірыңғай әскери-техникалық саясатқа және әскери-техникалық ынтымақтастыққа қатысу, қорғаныс тапсырыстарын қалыптастыру, орналастыру және іске асыру, индустриялық саясатты қалыптастыру, инфрақұрылым мен бәсекеге қабілетті нарықты, көлік пен коммуникацияны, құрылыс, тұрғын үй-коммуналдық шаруашылықты дамыту"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саласындағы стартап экожүйесін дамыту</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 технологиялық бизнес-инкубациялауын акселераттау, қатысушыларға арналған маркетингтік және басқа да іс-шаралар өткізу "Астана Хаб" халықаралық технологиялық паркінің қатысушыларын дамытуға ынталандыру үшін кеңес беру, ақпараттық, білім беру іс-шараларын өткізу, қатысушылардың жобаларын іске асыру үшін әлеуетті инвесторлар іздеу,</w:t>
            </w:r>
            <w:r>
              <w:br/>
            </w:r>
            <w:r>
              <w:rPr>
                <w:rFonts w:ascii="Times New Roman"/>
                <w:b w:val="false"/>
                <w:i w:val="false"/>
                <w:color w:val="000000"/>
                <w:sz w:val="20"/>
              </w:rPr>
              <w:t>
"Астана Хаб" халықаралық технологиялық паркінде акселераттаудан өтетін тұлғаларға баспана және тұру үшін жағдай жасауды ұсыну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жəне аэроғарыш өнеркəсібі министрлігі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Халықаралық ІТ-стартаптар технопаркі ҚК</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"Қазақстан Республикасының инновациялық дамуын қамтамасыз ету" 103 "Астана Хаб" ІТ-стартаптардың халықаралық технопаркі негізінде инновациялық экожүйе құру" кіші бағдарлама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1 320 600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Байқоңыр кешенінің ғарыштық-зымыран қызметінің әсеріне ұшыраған аумақтарына экологиялық мониторинг жүргізу қызметтері</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ғарыш айлағынан тасымалдағыш зымырандарды ұшырған кезде экологиялық мониторинг жүргізу (ұшыруды экологиялық сүйемелдеу), тасымалдағыш зымырандардың бөлінетін бөліктерінің құлау аудандарының аумағында олардың экологиялық тұрақтылығын бағалай отырып экологиялық мониторингілеу, тасымалдағыш зымырандардың авариялық құлау орындарындағы қоршаған ортаның жай-күйіне мониторинг жүргізу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Цифрлық даму, инновациялар жəне аэроғарыш өнеркəсібі министрлігі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 Экология" ҒЗО" РМК</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"Ғарыштық инфрақұрылымның сақталуын және пайдалануын кеңейтуді қамтамасыз ету"</w:t>
            </w:r>
            <w:r>
              <w:br/>
            </w:r>
            <w:r>
              <w:rPr>
                <w:rFonts w:ascii="Times New Roman"/>
                <w:b w:val="false"/>
                <w:i w:val="false"/>
                <w:color w:val="000000"/>
                <w:sz w:val="20"/>
              </w:rPr>
              <w:t>
100 "Ғарыш аппараттарын басқаруды қамтамасыз ету"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кешеніндегі Ресей Федерациясы жалдайтын құрамға кірмейтін объектілерді кәдеге жаратуды, рекультивациялауды және жөндеуді ұйымдастыру</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жұмыстарын жүргізу; пайдаланудан шығарылған ғимараттар мен құрылыстарды бұзу; инертті құрылыс қалдықтарын көму үшін полигонды жайластыру; инертті құрылыс қалдықтарын жинау, шығару және полигонда көму; тазартылған аумақты жоспарлау; мұнай өнімдерімен ластанған жер учаскелерін рекультивациялау бойынша іс-шаралар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Цифрлық даму, инновациялар жəне аэроғарыш өнеркəсібі министрлігі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"Инфракос" РМК</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"Ғарыштық инфрақұрылымның сақталуын және пайдалануын кеңейтуді қамтамасыз ету"</w:t>
            </w:r>
            <w:r>
              <w:br/>
            </w:r>
            <w:r>
              <w:rPr>
                <w:rFonts w:ascii="Times New Roman"/>
                <w:b w:val="false"/>
                <w:i w:val="false"/>
                <w:color w:val="000000"/>
                <w:sz w:val="20"/>
              </w:rPr>
              <w:t>
101 "Байқоңыр" кешенінің Ресей Федерациясының жалдайтын құрамда кірмейтін объектілерін кәдеге жаратуды, қайта құнарландыруды және жөндеуді ұйымдастыру"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кешенінің Ресей Федерациясы жалдаған объектілердің құрамынан шығаруға жататын "Зенит-М" ғарыш зымыран кешенінің жерүсті ғарыш инфрақұрылымы объектілерін күтіп-ұстау және пайдалану</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"Зенит-М" ғарыш зымыран кешенінің объектілерінің қабылдап алу-тапсыру рәсімдерін ұйымдастыру мен қамтамасыз ету жөніндегі іс-шараларды, "Зенит-М" ғарыш зымыран кешенінің берілген объектілерін күзетуді, қажет болған кезде ұйымдарды тарта отырып, техникалық қызмет көрсетуді қоса алғанда, "Зенит-М" ғарыш зымыран кешенінің жерүсті ғарыштық инфрақұрылымының объектілерін жұмыс күйінде ұстау үшін техникалық және технологиялық қолдауға арналған жұмыстар мен іс-шаралар кешені және аталған жұмыстарды ұйымдастыру үшін қажетті басқа да іс-шаралар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Цифрлық даму, инновациялар жəне аэроғарыш өнеркəсібі министрлігі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БК" АҚ</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"Ғарыштық инфрақұрылымның сақталуын және пайдалануын кеңейтуді қамтамасыз ету"</w:t>
            </w:r>
            <w:r>
              <w:br/>
            </w:r>
            <w:r>
              <w:rPr>
                <w:rFonts w:ascii="Times New Roman"/>
                <w:b w:val="false"/>
                <w:i w:val="false"/>
                <w:color w:val="000000"/>
                <w:sz w:val="20"/>
              </w:rPr>
              <w:t>
103 "Байқоңыр" кешенінің Ресей Федерациясы жалдайтын құрамға кірмеген және ол құрамнан шығарылған объектілерінің сақталуын қамтамасыз ету"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1 037 676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4" w:id="123"/>
    <w:p>
      <w:pPr>
        <w:spacing w:after="0"/>
        <w:ind w:left="0"/>
        <w:jc w:val="both"/>
      </w:pPr>
      <w:r>
        <w:rPr>
          <w:rFonts w:ascii="Times New Roman"/>
          <w:b w:val="false"/>
          <w:i w:val="false"/>
          <w:color w:val="000000"/>
          <w:sz w:val="28"/>
        </w:rPr>
        <w:t>
      реттік нөмірлері 29 және 30-жолдар мынадай редакцияда жазылсын:</w:t>
      </w:r>
    </w:p>
    <w:bookmarkEnd w:id="1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1244"/>
        <w:gridCol w:w="5325"/>
        <w:gridCol w:w="947"/>
        <w:gridCol w:w="820"/>
        <w:gridCol w:w="1893"/>
        <w:gridCol w:w="1572"/>
      </w:tblGrid>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жұмыстар, материалдар мен деректерді есепке алу, сақтау</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және картографиялық материалдар мен деректерді мемлекеттік есепке алу, сақтау, мемлекеттік цифрлы топографиялық карталардың масштабтық қатарын және тақырыптық карталарды жасау және жаңарту, географиялық атаулардың мемлекеттік каталогтарының деректер базасын мониторингілеу, техникалық жобаларды құрастыру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картографиялық-геодезиялық қоры" РМҚК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"Топографиялық-геодезиялық және картографиялық өнімдерді және олардың сақталуын қамтамасыз ету"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298 705</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жұмыстар</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елді-мекендердің және аумақтардың аэротүсірілімі, мемлекеттік цифрлы топографиялық карталарды және қалалардың жоспарларын жасау және жаңарту, пункттерді тексеру, қалпына келтіру, координаттау, эталондық базистерді сертификаттау, I, II класты нивелирлеу, жиынтық каталогтарды жасау, геодинамикалық зерттеулер, техникалық жобаларды құрастыру, карталарды басып шығару (басу)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"Қазгеодезия" РМҚК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"Топографиялық-геодезиялық және картографиялық өнімдерді және олардың сақталуын қамтамасыз ету"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2 875 617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5" w:id="124"/>
    <w:p>
      <w:pPr>
        <w:spacing w:after="0"/>
        <w:ind w:left="0"/>
        <w:jc w:val="both"/>
      </w:pPr>
      <w:r>
        <w:rPr>
          <w:rFonts w:ascii="Times New Roman"/>
          <w:b w:val="false"/>
          <w:i w:val="false"/>
          <w:color w:val="000000"/>
          <w:sz w:val="28"/>
        </w:rPr>
        <w:t>
      36-жолдан кейін мынадай мазмұндағы реттік нөмірі 36-1-жолмен толықтырылсын:</w:t>
      </w:r>
    </w:p>
    <w:bookmarkEnd w:id="1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1560"/>
        <w:gridCol w:w="2479"/>
        <w:gridCol w:w="483"/>
        <w:gridCol w:w="824"/>
        <w:gridCol w:w="4487"/>
        <w:gridCol w:w="1531"/>
      </w:tblGrid>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әкімшілендірудің біріктірілген жүйесі" ақпараттық жүйесін құру, енгізу және дамыту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 сының Қаржы министрлігі Мемлекеттік кірістер комитетінің ақпараттық жүйелерін қайта құру арқылы салықтық әкімшілен діру ақпараттық жүйесінің функционалдығын іске асыру бойынша қызметтер</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қаржы орталығы" АҚ</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"Қазақстан Республикасы Қаржы министрлігінің ақпараттық жүйелерін құру және дамыту" 102 "Салықтық әкімшілендірудің біріктірілген жүйесі" ақпараттық жүйесін құру, енгізу және дамыту"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457 935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6" w:id="125"/>
    <w:p>
      <w:pPr>
        <w:spacing w:after="0"/>
        <w:ind w:left="0"/>
        <w:jc w:val="both"/>
      </w:pPr>
      <w:r>
        <w:rPr>
          <w:rFonts w:ascii="Times New Roman"/>
          <w:b w:val="false"/>
          <w:i w:val="false"/>
          <w:color w:val="000000"/>
          <w:sz w:val="28"/>
        </w:rPr>
        <w:t>
      реттік нөмірі 111-жол мынадай редакцияда жазылсын:</w:t>
      </w:r>
    </w:p>
    <w:bookmarkEnd w:id="1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328"/>
        <w:gridCol w:w="8437"/>
        <w:gridCol w:w="329"/>
        <w:gridCol w:w="732"/>
        <w:gridCol w:w="991"/>
        <w:gridCol w:w="975"/>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реформалауды әдіснамалық қолдау</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озық тәжірибе негізінде денсаулық сақтау жүйесін реформалауды әдістемелік қолдау. Денсаулық сақтау ұлттық шоттарын қалыптастыру және жетілдіру, медициналық көмекті қаржыландыруды жетілдіру, электрондық денсаулық сақтауды дамыту, Медициналық көрсетілетін қызметтердің сапасы жөніндегі біріккен комиссияны дамыту және өзін-өзі реттейтін ұйымға өтуге дайындауға жәрдемдесу, адами ресурстарды стратегиялық басқару, денсаулық сақтау жүйесінде менеджментті және корпоративтік басқаруды дамыту, акушерлік практикада ана және перинаталдық өлім-жітімге, қиын жағдайларға құпия аудитті үйлестіру, денсаулық сақтау қызметтерін әдістемелік қолдау және интеграциялауға жәрдемдесу, халыққа МСАК көрсетуді жетілдіру, медициналық туризмді және импорт алмастыруды дамыту, медициналық білім мен ғылымды жаңғырту, медициналық технологияларды бағалау, ұлттық дәрілік саясат, МӘМС енгізу шеңберінде АДҚ тізбесін дәлелді медицина негізінде қалыптастыру, жаһандық денсаулық сақтауда МСАК бойынша Астана декларациясын енгізуді ілгерілету, денсаулық сақтауды стандарттау, денсаулық сақтау ұйымдарының желісін жетілдіру мәселелері бойынша жобаларды іске асыру</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дамыту республикалық орталығы" ШЖҚ РМК"</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105 "Денсаулық сақтау жүйесін реформалауды қолдау"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759 849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7" w:id="126"/>
    <w:p>
      <w:pPr>
        <w:spacing w:after="0"/>
        <w:ind w:left="0"/>
        <w:jc w:val="both"/>
      </w:pPr>
      <w:r>
        <w:rPr>
          <w:rFonts w:ascii="Times New Roman"/>
          <w:b w:val="false"/>
          <w:i w:val="false"/>
          <w:color w:val="000000"/>
          <w:sz w:val="28"/>
        </w:rPr>
        <w:t>
      реттік нөмірі 141-жол мынадай редакцияда жазылсын:</w:t>
      </w:r>
    </w:p>
    <w:bookmarkEnd w:id="1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2485"/>
        <w:gridCol w:w="1319"/>
        <w:gridCol w:w="1092"/>
        <w:gridCol w:w="1348"/>
        <w:gridCol w:w="3651"/>
        <w:gridCol w:w="1543"/>
      </w:tblGrid>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және үздік тәжірибелерді ілгерілету, бизнес пен инвестицияларды дамыту арқылы Қазақстанның жасыл экономикаға" жылдам көшуіне ықпал ету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технологияларды енгізу және дамыту арқылы қоршаған ортаға теріс әсерді азайту</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КЕАҚ "Халықаралық жасыл технологиялар және инвестициялық жобалар орталығы"</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"Технологияларды және үздік тәжірибелерді ілгерілету, бизнес пен инвестицияларды дамыту арқылы Қазақстанның "жасыл экономикаға" жылдам көшуіне ықпал ету"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945281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8" w:id="127"/>
    <w:p>
      <w:pPr>
        <w:spacing w:after="0"/>
        <w:ind w:left="0"/>
        <w:jc w:val="both"/>
      </w:pPr>
      <w:r>
        <w:rPr>
          <w:rFonts w:ascii="Times New Roman"/>
          <w:b w:val="false"/>
          <w:i w:val="false"/>
          <w:color w:val="000000"/>
          <w:sz w:val="28"/>
        </w:rPr>
        <w:t>
      142-151-жолдарда "Соның шеңберінде мемлекеттік тапсырма орындалатын республикалық бюджеттік бағдарламаның (кіші бағдарламаның) атауы" деген баған мынадай редакцияда жазылсын "001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 102 "Экономика, мемлекеттік басқару, өңірлік даму және материалдық резерв салаларында зерттеулер жүргізу, социологиялық, талдамалық және консалтингтік қызметтер көрсету";</w:t>
      </w:r>
    </w:p>
    <w:bookmarkEnd w:id="127"/>
    <w:bookmarkStart w:name="z129" w:id="128"/>
    <w:p>
      <w:pPr>
        <w:spacing w:after="0"/>
        <w:ind w:left="0"/>
        <w:jc w:val="both"/>
      </w:pPr>
      <w:r>
        <w:rPr>
          <w:rFonts w:ascii="Times New Roman"/>
          <w:b w:val="false"/>
          <w:i w:val="false"/>
          <w:color w:val="000000"/>
          <w:sz w:val="28"/>
        </w:rPr>
        <w:t>
      реттік нөмірлері 152, 153, 154 және 155-жолдар мынадай редакцияда жазылсын:</w:t>
      </w:r>
    </w:p>
    <w:bookmarkEnd w:id="1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518"/>
        <w:gridCol w:w="4564"/>
        <w:gridCol w:w="463"/>
        <w:gridCol w:w="622"/>
        <w:gridCol w:w="3575"/>
        <w:gridCol w:w="1025"/>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 және үшінші елдермен халықаралық ынтымақтастық шеңберінде Қазақстан Республикасының сыртқы сауда қарым-қатынастарын дамыту</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ең жоғары деңгейде екіжақты кездесулер, үкіметаралық комиссия өткізу, өңіраралық ынтымақтастық форумдарын өткізу кезінде сыртқы сауданы талдау және екіжақты сауданы дамыту әлеуеті туралы Қазақстан Республикасы Сауда және интеграция министрлігін талдамалық және консультациялық қолдауы</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"Ішкі жəне сыртқы сауда саясатын қалыптастыру жəне іске асыру,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саласындағы уәкілетті органның қызметін қамтамасыз ету"</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сауда ұйымына мүшелік шеңберінде және халықаралық сауда келіссөздерінде Қазақстан Республикасының келіссөздер позициясын қалыптастыру бойынша консультациялық қолдау және ұсынымдар әзірлеу</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сауда ұйымына мүшелік және халықаралық сауда келіссөздері шеңберінде Қазақстан Республикасының келіссөздер позициясын қалыптастыру бойынша талдамалық және консультациялық қолдау көрсету және ұсынымдар әзірлеу</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"Ішкі жəне сыртқы сауда саясатын қалыптастыру жəне іске асыру,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саласындағы уәкілетті органның қызметін қамтамасыз ету"</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206 139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жұмыс істеу процестерін талдамалық сүйемелдеу және өнеркәсіп пен ауыл шаруашылығын мемлекеттік қолдау шаралары жөніндегі уағдаластықтардың сақталуына мониторинг жүргізу</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 шеңберіндегі нормалармен бірге Еуразиялық экономикалық одақтың ағымдағы жұмыс істеуімен байланысты өнеркәсіп пен ауыл шаруашылығының бәсекеге қабілеттілігі мәселелері бойынша талдамалық қолдау көрсету. Отандық өнімнің бәсекеге қабілеттілігіне әсер ететін факторларды анықтау, отандық тауарлардың бәсекеге қабілеттіліктерін арттыруға әсер ететін шаралар бойынша, оның ішінде Еуразиялық экономикалық одаққа мүше мемлекеттер арасындағы өзара іс-қимылдар шеңберіндегі мүмкіндіктердің көмегімен ұсыныстар мен ұсынымдар әзірлеу</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орталығы"АҚ</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"Ішкі жəне сыртқы сауда саясатын қалыптастыру жəне іске асыру,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саласындағы уәкілетті органның қызметін қамтамасыз ету"</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140 898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саласындағы мемлекеттік реттеуді жетілдіруге сараптамалық- талдамалық қолдау</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секторының тиімділігін, оның ішінде стационарлық сауда үлесінің артуы нәтижесінде арттыру, сауда саласындағы мемлекеттік реттеуді жетілдіру, сондай-ақ өңіраралық сауданың дамуындағы бар кедергілерді зерделеу, желілік маркетингті реттеу, әлеуметтік маңызы бар тауарларға бөлшек сауда бағаларын реттеу мәселелері жөніндегі нормативтік құқықтық базаны жетілдіру, биржалық сауданы дамыту тұжырымдамасын әзірлеу, міндетті түрде сауда биржалары арқылы сатылуы тиіс тауарларды айқындау әдістемесін әзірлеу</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орталығы"АҚ</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"Ішкі жəне сыртқы сауда саясатын қалыптастыру жəне іске асыру,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саласындағы уәкілетті органның қызметін қамтамасыз ету"</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0" w:id="129"/>
    <w:p>
      <w:pPr>
        <w:spacing w:after="0"/>
        <w:ind w:left="0"/>
        <w:jc w:val="both"/>
      </w:pPr>
      <w:r>
        <w:rPr>
          <w:rFonts w:ascii="Times New Roman"/>
          <w:b w:val="false"/>
          <w:i w:val="false"/>
          <w:color w:val="000000"/>
          <w:sz w:val="28"/>
        </w:rPr>
        <w:t>
      156-158-жолдарда "Соның шеңберінде мемлекеттік тапсырма орындалатын республикалық бюджеттік бағдарламаның (кіші бағдарламаның) атауы" деген баған мынадай редакцияда жазылсын "001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 102 "Экономика, мемлекеттік басқару, өңірлік даму және материалдық резерв салаларында зерттеулер жүргізу, социологиялық, талдамалық және консалтингтік қызметтер көрсету";</w:t>
      </w:r>
    </w:p>
    <w:bookmarkEnd w:id="129"/>
    <w:bookmarkStart w:name="z131" w:id="130"/>
    <w:p>
      <w:pPr>
        <w:spacing w:after="0"/>
        <w:ind w:left="0"/>
        <w:jc w:val="both"/>
      </w:pPr>
      <w:r>
        <w:rPr>
          <w:rFonts w:ascii="Times New Roman"/>
          <w:b w:val="false"/>
          <w:i w:val="false"/>
          <w:color w:val="000000"/>
          <w:sz w:val="28"/>
        </w:rPr>
        <w:t>
      159-жолда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 деген сөздер "001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 деген сөздермен ауыстырылсын;</w:t>
      </w:r>
    </w:p>
    <w:bookmarkEnd w:id="130"/>
    <w:bookmarkStart w:name="z132" w:id="131"/>
    <w:p>
      <w:pPr>
        <w:spacing w:after="0"/>
        <w:ind w:left="0"/>
        <w:jc w:val="both"/>
      </w:pPr>
      <w:r>
        <w:rPr>
          <w:rFonts w:ascii="Times New Roman"/>
          <w:b w:val="false"/>
          <w:i w:val="false"/>
          <w:color w:val="000000"/>
          <w:sz w:val="28"/>
        </w:rPr>
        <w:t>
      реттік нөмірі 163-жол мынадай редакцияда жазылсын:</w:t>
      </w:r>
    </w:p>
    <w:bookmarkEnd w:id="1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812"/>
        <w:gridCol w:w="1772"/>
        <w:gridCol w:w="1316"/>
        <w:gridCol w:w="1574"/>
        <w:gridCol w:w="3270"/>
        <w:gridCol w:w="2408"/>
        <w:gridCol w:w="109"/>
      </w:tblGrid>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іздестіру-бағалау жұмыстары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минералдық-шикізат базасын толықтыру мақсатында перспективалы алаңның ресурстық әлеуетін бағалау</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"Қазгеология" ұлттық геологиялық барлау компаниясы" АҚ</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 "Жер қойнауын ұтымды және кешенді пайдалануды және Қазақстан Республикасы аумағының геологиялық зерттелуін арттыру"</w:t>
            </w:r>
            <w:r>
              <w:br/>
            </w:r>
            <w:r>
              <w:rPr>
                <w:rFonts w:ascii="Times New Roman"/>
                <w:b w:val="false"/>
                <w:i w:val="false"/>
                <w:color w:val="000000"/>
                <w:sz w:val="20"/>
              </w:rPr>
              <w:t>
102 "Өңірлік, геологиялық түсіру, іздестіру-бағалау және іздестіру барлау жұмыстары"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1 879 026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3" w:id="132"/>
    <w:p>
      <w:pPr>
        <w:spacing w:after="0"/>
        <w:ind w:left="0"/>
        <w:jc w:val="both"/>
      </w:pPr>
      <w:r>
        <w:rPr>
          <w:rFonts w:ascii="Times New Roman"/>
          <w:b w:val="false"/>
          <w:i w:val="false"/>
          <w:color w:val="000000"/>
          <w:sz w:val="28"/>
        </w:rPr>
        <w:t>
      реттік нөмірі 167-жол мынадай редакцияда жазылсын:</w:t>
      </w:r>
    </w:p>
    <w:bookmarkEnd w:id="1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1684"/>
        <w:gridCol w:w="1684"/>
        <w:gridCol w:w="877"/>
        <w:gridCol w:w="1094"/>
        <w:gridCol w:w="3828"/>
        <w:gridCol w:w="2258"/>
      </w:tblGrid>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 жөндеу мен күтіп ұстауды ұйымдастыру бойынша мемлекеттік қызметтер көрсету</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автожолдарды күрделі, орташа және ағымдағы жөндеуді, күтіп ұстауды ұйымдастыру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"Ортақ пайдаланымдағы автомобиль жолдарын жөндеу және олардың сапасын жақсартуға бағытталған күтіп-ұстау бойынша жұмыстарды ұйымдастыру"</w:t>
            </w:r>
            <w:r>
              <w:br/>
            </w:r>
            <w:r>
              <w:rPr>
                <w:rFonts w:ascii="Times New Roman"/>
                <w:b w:val="false"/>
                <w:i w:val="false"/>
                <w:color w:val="000000"/>
                <w:sz w:val="20"/>
              </w:rPr>
              <w:t>
100 "Республикалық маңызы бар автомобиль жолдарын күрделі, орташа және ағымдағы жөндеу, күтіп-ұстау, көгалдандыру, диагностикалау және аспаптық құралдармен тексеру"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79 879 556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4" w:id="133"/>
    <w:p>
      <w:pPr>
        <w:spacing w:after="0"/>
        <w:ind w:left="0"/>
        <w:jc w:val="both"/>
      </w:pPr>
      <w:r>
        <w:rPr>
          <w:rFonts w:ascii="Times New Roman"/>
          <w:b w:val="false"/>
          <w:i w:val="false"/>
          <w:color w:val="000000"/>
          <w:sz w:val="28"/>
        </w:rPr>
        <w:t>
      реттік нөмірі 175-жол мынадай редакцияда жазылсын:</w:t>
      </w:r>
    </w:p>
    <w:bookmarkEnd w:id="1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1145"/>
        <w:gridCol w:w="3929"/>
        <w:gridCol w:w="787"/>
        <w:gridCol w:w="1414"/>
        <w:gridCol w:w="2620"/>
        <w:gridCol w:w="1501"/>
      </w:tblGrid>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бірегейлік пен жалпыұлттық бірлікті нығайту саласындағы мемлекеттік саясат</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қағидаттар негізінде қазақстандық бірегейлік пен бірлікті нығайту және дамыту, қоғамдық сананы жаңғырту үдерісіндегі қоғамдық келісім мен жалпыұлттық бірлікті қамтамасыз ету бойынша мемлекеттік саясаттың түрлі аспектілерін жүзеге асыру үшін ғылыми-негізделген</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Мемлекеттік басқару академиясы" РМҚК</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"Мемлекеттік қызмет саласындағы бірыңғай мемлекеттiк саясатты қалыптастыру мен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ұсыныстарды жасау</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5" w:id="134"/>
    <w:p>
      <w:pPr>
        <w:spacing w:after="0"/>
        <w:ind w:left="0"/>
        <w:jc w:val="both"/>
      </w:pPr>
      <w:r>
        <w:rPr>
          <w:rFonts w:ascii="Times New Roman"/>
          <w:b w:val="false"/>
          <w:i w:val="false"/>
          <w:color w:val="000000"/>
          <w:sz w:val="28"/>
        </w:rPr>
        <w:t>
      3. Қазақстан Республикасының Қаржы министрлігі республикалық бюджеттік бағдарламалардың мүдделі әкімшілерімен бірге тиісті қаржы жылына арналған міндеттемелер мен төлемдер бойынша жиынтық қаржыландыру жоспарына өзгерістер енгізсін.</w:t>
      </w:r>
    </w:p>
    <w:bookmarkEnd w:id="134"/>
    <w:bookmarkStart w:name="z136" w:id="135"/>
    <w:p>
      <w:pPr>
        <w:spacing w:after="0"/>
        <w:ind w:left="0"/>
        <w:jc w:val="both"/>
      </w:pPr>
      <w:r>
        <w:rPr>
          <w:rFonts w:ascii="Times New Roman"/>
          <w:b w:val="false"/>
          <w:i w:val="false"/>
          <w:color w:val="000000"/>
          <w:sz w:val="28"/>
        </w:rPr>
        <w:t>
      4. Осы қаулы 2019 жылғы 1 қаңтардан бастап қолданысқа енгiзiледi.</w:t>
      </w:r>
    </w:p>
    <w:bookmarkEnd w:id="1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14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8" w:id="136"/>
    <w:p>
      <w:pPr>
        <w:spacing w:after="0"/>
        <w:ind w:left="0"/>
        <w:jc w:val="left"/>
      </w:pPr>
      <w:r>
        <w:rPr>
          <w:rFonts w:ascii="Times New Roman"/>
          <w:b/>
          <w:i w:val="false"/>
          <w:color w:val="000000"/>
        </w:rPr>
        <w:t xml:space="preserve"> 2019 жылға арналған республикалық бюджет қөрсеткіштерін түзету</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758"/>
        <w:gridCol w:w="758"/>
        <w:gridCol w:w="7738"/>
        <w:gridCol w:w="2288"/>
      </w:tblGrid>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ФГ</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БҒД</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3 749 794</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117 729</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коммуникациялар қызметінің жұмысын қамтамасыз ету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117 729</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-597 908</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қызметті үйлестіру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-597 908</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9 952 794</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геология және табиғи ресурстар саласындағы қызметті үйлестіру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9 952 794</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-117 729</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қоғамдық даму саласындағы мемлекеттік саясатты қалыптастыру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-117 729</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қорғаныс жəне аэроғарыш өнеркəсібі министрлігі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-3 916 085</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аэроғарыштық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-3 699 803</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апаттар кезінде шұғыл шақыру ақпараттық жүйесін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2 202 852</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жəне сыртқы сауда саясатын қалыптастыру жəне іске асыру,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 мемлекеттік саясатты қалыптастыру және іске асыру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2 202 852</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-44 404</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жоспарлауды, орындалуын және мемлекеттік бюджеттің атқарылуын бақылауды қамтамасыз ету және экономикалық және қаржылық қылмыстар мен құқық бұзушылықтарға қарсы іс-қимыл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-44 404</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3 542 856</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топографты-геодезия және картография саласындағы мемлекеттік саясатты қалыптастыру және іске асыру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3 326 574</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апаттар кезінде шұғыл шақыру ақпараттық жүйесін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-5 149 378</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атом энергиясы, мұнай-газ және мұнай-химия өнеркәсібі саласындағы қызметті үйлестіру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-5 149 378</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-1 172 634</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-1 172 634</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-1 661 311</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қорғаныс өнеркәсібі,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мемлекеттік саясатты қалыптастыру және іске асыру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-1 661 311</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Мемлекеттiк қызмет iстерi агенттiгi</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5 782 183</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бірыңғай мемлекеттiк саясатты қалыптастыру және іске асыру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4 874 677</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өңірлік хабты институционалдық қолдау және мемлекеттік аппаратты кәсібилендіру, мемлекеттік қызмет көрсету сапасын қамтамасыз ету және сыбайлас жемқорлықтың алдын алу тетіктерін жетілдіру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630 844</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мемлекеттiк қызмет кадрларын тестілеу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276 662</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-5 189 171</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бірыңғай мемлекеттiк саясатты қалыптастыру мен іске асыру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-4 281 665</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өңірлік хабты институционалдық қолдау және мемлекеттік аппаратты кәсібилендіру, мемлекеттік қызмет көрсету сапасын қамтамасыз ету және сыбайлас жемқорлықтың алдын алу тетіктерін жетілдіру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-630 844</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мемлекеттiк қызмет кадрларын тестілеу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-276 662</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23 342 559</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942 913</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942 913</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қорғаныс жəне аэроғарыш өнеркəсібі министрлігі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-256 508 348</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Қорғаныстық-өнеркәсіптік кешен және ақпараттық қауіпсіздік саласындағы қолданбалы ғылыми зерттеулер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-612 836</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қорғаныстық тапсырысты орындауды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-255 895 512</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278 907 994</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Қорғаныстық-өнеркәсіптік кешен саласындағы қолданбалы ғылыми зерттеулер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612 836</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қорғаныстық тапсырысты орындауды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278 295 158</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-24 368 141</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-746 282</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1 422 734</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-2 169 016</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заң шығармашылық қызметін ғылыми сүйемелдеу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385 653</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 институтының қызметін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-385 653</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-13 049 108</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қауіпсіздікті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-13 049 108</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"Сырбар" Сыртқы барлау қызметі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-11 652 543</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барлауды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-11 652 543</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-17 845 025</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жөніндегі бірыңғай мемлекеттік саясатты қалыптастыру және іске асыру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-17 845 025</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 (Сыбайлас жемқорлыққа қарсы қызмет)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18 924 817</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жөніндегі бірыңғай мемлекеттік саясатты қалыптастыру және іске асыру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18 924 817</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қорғаныс жəне аэроғарыш өнеркəсібі министрлігі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-29 993</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саласындағы кадрларды қайта даярлау және олардың біліктілігін арттыру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-29 993</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29 993</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саласында кадрлардың біліктілігін арттыру және оларды қайта даярлау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29 993</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Мемлекеттiк қызмет iстерi агенттiгi</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2 222 544</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762 939</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даярлау, қайта даярлау және олардың біліктілігін арттыру бойынша көрсетілетін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1 459 605</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-2 222 544</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-762 939</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даярлау, қайта даярлау және олардың біліктілігін арттыру бойынша көрсетілетін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-1 459 605</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-5 023</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-5 023</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халықты жұмыспен қамту, әлеуметтік қорғау және көші-қон саласындағы мемлекеттік саясатты қалыптастыру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-5 023</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7 148 004</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ұтымды және кешенді пайдалануды және Қазақстан Республикасы аумағының геологиялық зерттелуін арттыру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7 148 004</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-7 159 764</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ұтымды және кешенді пайдалануды және Қазақстан Республикасы аумағының геологиялық зерттелуін арттыру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-7 159 764</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-3 737 907</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87 450 280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112 911</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 қысқарту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142 149</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және экологиялық мониторингті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7 826 125</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және үздік тәжірибелерді ілгерілету, бизнес пен инвестицияларды дамыту арқылы Қазақстанның "жасыл экономикаға" жылдам көшуіне ықпал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945 281</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39 934 673</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мен жануарлар әлемін сақтау мен дамытуды басқару,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22 933 205</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Білімнің және ғылыми зерттеулердің қолжетімділігін арттыру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472 657</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15 083 279</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-85 464 104</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табиғатты пайдалану және жер ресурстарын пайдалану саласындағы жоспарлау, реттеу, басқару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-3 737 907</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-40 326 783</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өнімін өндіруді, өткізуді дамыту үшін жағдай жасау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392 110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мен жануарлар әлемін сақтау мен дамытуды басқару,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-22 933 205</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 туралы ақпаратқа қолжетімділікті арттыру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-3 302 383</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Білімнің және ғылыми зерттеулердің қолжетімділігін арттыру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-472 657</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-15 083 279</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3 302 383</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өнімдерді және олардың сақталуын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3 302 383</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-9 026 466</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-112 911</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 қысқарту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-142 149</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және экологиялық мониторингті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-7 826 125</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және үздік тәжірибелерді ілгерілету, бизнес пен инвестицияларды дамыту арқылы Қазақстанның "жасыл экономикаға" жылдам көшуіне ықпал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-945 281</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-777 149</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тауарлардың сыртқы нарыққа экспортын ілгерілетуге жәрдемдесу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-777 149</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15 041 790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тауарлардың сыртқы нарыққа экспортын ілгерілетуге жәрдемдесу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15 041 790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-14 264 641</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 және өнеркәсіптік қауіпсіздікті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-14 264 641</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-1 320 600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қорғаныс жəне аэроғарыш өнеркəсібі министрлігі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-76 832 470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-70 028 319</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Хаб" ІТ-стартаптардың халықаралық технопаркі негізінде инновациялық экожүйе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-1 320 600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саласындағы қолданбалы ғылыми зерттеулер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-356 194</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инфрақұрылымның сақталуын қамтамасыз ету және пайдалануды кеңейту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-5 127 357</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75 511 870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70 028 319</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саласындағы қолданбалы ғылыми зерттеулер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356 194</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инфрақұрылымның сақталуын қамтамасыз ету және пайдалануды кеңейту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5 127 357</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2 351 078</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қорғаныс жəне аэроғарыш өнеркəсібі министрлігі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-14 317 272</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даярлығы, жұмылдыру және мемлекеттік материалдық резервті қалыптастыру іс-шараларын іске асыру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-11 323 785</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-2 993 487</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2 083 726</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саласындағы көрсетілетін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2 083 726</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1 030 478</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1 030 478</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4 943 143</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2 993 487</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инновациялық дамуын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1 949 656</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11 323 785</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даярлығы, жұмылдыру және мемлекеттік материалдық резервті қалыптастыру іс-шараларын іске асыру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11 323 785</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-2 712 782</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саласындағы көрсетілетін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-2 083 726</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инновациялық дамуын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-629 056</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активтермен жасалатын операциялар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13 851 515</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кәсіпорынның жарғылық капиталын ұлғайту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13 851 515</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-13 851 515</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кәсіпорнының жарғылық капиталын ұлғайту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-13 851 515</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қолдаудың тиімді қаржылық шараларын ұсыну есебінен қазақстандық шикізаттық емес тауарларды өндірушілер мен сыртқы нарықтарға көрсетілетін қызметті жеткізушілерге қолдау көрсету және олардың бәсекеге қабілеттілігін күшейту үшін кейіннен "KazakhExport" экспорттық сақтандыру компаниясы" АҚ жарғылық капиталын ұлғайта отырып "Бәйтерек" ұлттық басқарушы холдингі" АҚ жарғылық капиталын ұлғайту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қолдаудың тиімді қаржылық шараларын ұсыну есебінен қазақстандық шикізаттық емес тауарларды өндірушілер мен сыртқы нарықтарға көрсетілетін қызметті жеткізушілерге қолдау көрсету және олардың бәсекеге қабілеттілігін күшейту үшін кейіннен "KazakhExport" экспорттық сақтандыру компаниясы" АҚ жарғылық капиталын ұлғайта отырып "Бәйтерек" ұлттық басқарушы холдингі" АҚ жарғылық капиталын ұлғайту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қорғаныс жəне аэроғарыш өнеркəсібі министрлігі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ауыр машина жасау зауыты" АҚ-ның жарғылық капиталын ұлғайту мақсатында "Қазақстан инжиниринг ұлттық компаниясы" АҚ-ның жарғылық капиталын ұлғайту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-951 500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зауыт" АҚ-ның жарғылық капиталын ұлғайту мақсатында "Қазақстан инжиниринг ұлттық компаниясы" АҚ-ның жарғылық капиталын ұлғайту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ауыр машина жасау зауыты" АҚ-ның жарғылық капиталын ұлғайту мақсатында "Қазақстан инжиниринг ұлттық компаниясы" АҚ-ның жарғылық капиталын ұлғайту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951 500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зауыт" АҚ-ның жарғылық капиталын ұлғайту мақсатында "Қазақстан инжиниринг ұлттық компаниясы" АҚ-ның жарғылық капиталын ұлғайту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бабында пайдалану 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14 тамыздағы</w:t>
            </w:r>
            <w:r>
              <w:br/>
            </w:r>
            <w:r>
              <w:rPr>
                <w:rFonts w:ascii="Times New Roman"/>
                <w:b w:val="false"/>
                <w:i w:val="false"/>
                <w:color w:val="000000"/>
                <w:sz w:val="20"/>
              </w:rPr>
              <w:t>№ 594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41" w:id="137"/>
    <w:p>
      <w:pPr>
        <w:spacing w:after="0"/>
        <w:ind w:left="0"/>
        <w:jc w:val="left"/>
      </w:pPr>
      <w:r>
        <w:rPr>
          <w:rFonts w:ascii="Times New Roman"/>
          <w:b/>
          <w:i w:val="false"/>
          <w:color w:val="000000"/>
        </w:rPr>
        <w:t xml:space="preserve"> Қазақстан Республикасы Ішкі істер және Қорғаныс министрліктерінің басым республикалық бюджеттік инвестицияларының тізбесі</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47"/>
        <w:gridCol w:w="3621"/>
        <w:gridCol w:w="3621"/>
        <w:gridCol w:w="3622"/>
      </w:tblGrid>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Әкімші</w:t>
            </w:r>
            <w:r>
              <w:br/>
            </w:r>
            <w:r>
              <w:rPr>
                <w:rFonts w:ascii="Times New Roman"/>
                <w:b w:val="false"/>
                <w:i w:val="false"/>
                <w:color w:val="000000"/>
                <w:sz w:val="20"/>
              </w:rPr>
              <w:t>
Бағдарлама</w:t>
            </w:r>
            <w:r>
              <w:br/>
            </w:r>
            <w:r>
              <w:rPr>
                <w:rFonts w:ascii="Times New Roman"/>
                <w:b w:val="false"/>
                <w:i w:val="false"/>
                <w:color w:val="000000"/>
                <w:sz w:val="20"/>
              </w:rPr>
              <w:t>
Кіші бағдарлама</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14 тамыздағы</w:t>
            </w:r>
            <w:r>
              <w:br/>
            </w:r>
            <w:r>
              <w:rPr>
                <w:rFonts w:ascii="Times New Roman"/>
                <w:b w:val="false"/>
                <w:i w:val="false"/>
                <w:color w:val="000000"/>
                <w:sz w:val="20"/>
              </w:rPr>
              <w:t>№ 594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42-қосымша</w:t>
            </w:r>
          </w:p>
        </w:tc>
      </w:tr>
    </w:tbl>
    <w:bookmarkStart w:name="z144" w:id="138"/>
    <w:p>
      <w:pPr>
        <w:spacing w:after="0"/>
        <w:ind w:left="0"/>
        <w:jc w:val="left"/>
      </w:pPr>
      <w:r>
        <w:rPr>
          <w:rFonts w:ascii="Times New Roman"/>
          <w:b/>
          <w:i w:val="false"/>
          <w:color w:val="000000"/>
        </w:rPr>
        <w:t xml:space="preserve"> Қазақстан Республикасы Үкiметiнің резерв сомаларын бөлу</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871"/>
        <w:gridCol w:w="871"/>
        <w:gridCol w:w="2253"/>
        <w:gridCol w:w="2478"/>
        <w:gridCol w:w="2478"/>
        <w:gridCol w:w="2478"/>
      </w:tblGrid>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105 873 760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резервi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105 873 760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30 251 067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шұғыл шығындарға арналған резервi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74 672 693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115 550 000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115 550 000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