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3b7b" w14:textId="3463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Кірістерді заңдастыру (жылыстату) және терроризмді қаржыландыру тәуекелдерін төмендетуге бағытталған шараларды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тамыздағы № 602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«Қылмыстық жолмен алынған кірістерді заңдастыруға (жылыстатуға) және терроризмді қаржыландыруға қарсы іс-қимыл туралы» 2009 жылғы 28 тамыздағы Қазақстан Республикасы Заңының 11-1-бабының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Кірістерді заңдастыру (жылыстату) және терроризмді қаржыландыру тәуекелдерін төмендетуге бағытталған </w:t>
      </w:r>
      <w:r>
        <w:rPr>
          <w:rFonts w:ascii="Times New Roman"/>
          <w:b w:val="false"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Осы қаулы алғашқы ресми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Мамин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2019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602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Кірістерді заңдастырудың (жылыстатудың) және терроризмді қаржыландырудың тәуекелдерін төмендетуге бағытталған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Іс-шараларға өзгеріс енгізілді - ҚР Үкіметінің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center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533"/>
        <w:gridCol w:w="2758"/>
        <w:gridCol w:w="1596"/>
        <w:gridCol w:w="2468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Aяқталу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 ұйымдастырушыларға қатысты Қазақстан Республикасының ойын бизнесі туралы заңнамасының, оның ішінде ҚКЗ/ТҚ туралы заң талаптарының сақталуына бақылау іс-шараларын жүргізу</w:t>
            </w:r>
          </w:p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іс-шаралар, МСМ хаттамалары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бойы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Қаржымині 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бизнесінде ҚКЗ/ТҚ саласында тиімді бақылау жүргізу үшін тәуекелге бағытталған тәсілді қолдану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бойы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Қаржымині 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 ұйымдастырушылардың ҚКЗ/ТҚ туралы заңды тиісінше орындау мәселелері бойынша түсіндіру жұмыстарын жүргізу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іс-шаралар, МСМ хаттамалары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 бойы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Қаржымині 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кірістерді заңдастыру (жылыстату) және терроризмді қаржыландыру типологияларын, схемалары мен тәсілдерін әзірлеу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типологиялар мен схемалар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жыл сайын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мүдделі мемлекеттік органдар, қоғамдық ұйымдар (келісу бойынша) және қаржы мониторингі субъектілері (келісу бойынша)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ҚКЗ/ТҚ саласындағы өзекті үрдістерге байланысты әдістемелік құралдарды немесе ұсынымдарды халықаралық ұйымдармен және ҚКЗ/ТҚ қатысушыларымен бірлесіп әзірлеу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құрал, ұсынымдар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жыл сайын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халықаралық ұйымдар және ҚКЗ/ТҚ қатысушылары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«Терроризмді және экстремизмді қаржыландырумен байланысты ұйымдар мен тұлғалар тізбесіне енгізілген жеке тұлғаға өзінің тіршілік-тынысын қамтамасыз етуі үшін қаражат төлеу қағидаларын бекіту туралы» Қазақстан Республикасы Қаржы министрінің 2015 жылғы 4 желтоқсандағы № 613 бұйрығына терроризмді және экстремизмді қаржыландырумен байланысты ұйымдар мен тұлғалар тізбесіне</w:t>
            </w: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 xml:space="preserve"> енгізілген тұлғалардың әлеуметтік құқықтарын қорғауға бағытталған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БП (келісу бойынша), ҰҚК (келісу бойынша), СҚA (келісу бойынша), ІІМ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саласында кәсіпкерлік қызметті жүзеге асыратын бухгалтерлік ұйымдар мен кәсіби бухгалтерлерге және аудиторлық ұйымдарға қатысты ҚКЗ/ТҚ аясындағы бақылау саласындағы тәуекелге бағдарланған тәсілді қолдану ерекшеліктерін ескере отырып, бухгалтерлік есеп және аудит саласындағы уәкілетті органдардың бақылау функцияларын жүзеге асыру жөніндегі бағдарламаларды әзірлеу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Банктік емес айырбастау пункттерінің, бағалы қағаздар нарығына кәсіби қатысушылардың, микроқаржы ұйымдарының  және төлеу ұйымдарының осы субъектілердің ҚКЗ/ТҚ бойынша заңнаманы орындауына бақылауды жүзеге асыратын мемлекеттік органға ҚКЗ/ТҚ мақсатында шараларды қолдануға қатысты талаптарды орындау туралы есепті (жарты жылда 1 рет) ұсынуы туралы талап енгізу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қаулысы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(келісу бойынша), Қаржымині, ҚҚҚ (келісу бойынша)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 бойынша уәкілетті органмен, сондай-ақ арнайы және құқық қорғау органдарымен бірге коммерциялық емес ұйымдар тарапынан ҚКЗ/ТҚ саласындағы құқық бұзушылықтарға қарсы іс-қимыл бойынша жұмысты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ҰҚК (келісу бойынша), ІІМ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ҚКЗ/ТҚ-ға қатысты жеке және заңды тұлғаларды одан әрі қарай салыстыру үшін күдікті операцияларды анықтау мақсатында КЖ/ТҚ тәуекелінің жоғары деңгейі бар коммерциялық емес ұйымдарға қаржы мониторингін ұйымдастыру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</w:tr>
      <w:tr>
        <w:trPr>
          <w:trHeight w:val="25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«Тіркелген қылмыстық құқық бұзушылықтар туралы» № 1-М есеп нысанын және оны қалыптастыру жөніндегі Нұсқаулықты бекіту туралы» Қазақстан Республикасы Бас Прокурорының 2019 жылғы 24 сәуірдегі № 29 бұйрығына предикаттық қылмыс жасау нәтижесінде алынған кірістер туралы мәліметтерді көрсету бөлігінде өзгерістер енгізу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(келісу бойынша), ҰҚК (келісу бойынша), СҚA (келісу бойынша), ҚМA, ІІМ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>«Стандартты жедел іс-әрекеттерді» сипаттай отырып, кірістерді жылыстату бойынша іс қозғау жағдайларын қоса алғанда, экономикалық тергеу жүргізу бойынша тергеушілер үшін нұсқаулық (ұсынымдар) әзірлеу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(келісу бойынша), ҚМA, ҰҚК (келісу бойынша)</w:t>
            </w:r>
          </w:p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Қылмыстарды тергеу кезінде қаржы мониторингінің мүмкіндіктерін тиімді пайдалану үшін қаржы мониторингі жөніндегі уәкілетті органның, ҚҚО, AрМО өзара іс-қимыл тетігін айқындау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ҚМA, БП (келісу бойынша),  ҰҚК (келісу бойынша)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ҚКЗ/ТҚ туралы заңнаманың сақталуын мемлекеттік органдардың бақылау функцияларын жетілдіру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тұжырымдамасы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ҚМA, ҚРБҚ  (келісу бойынша)</w:t>
            </w:r>
          </w:p>
        </w:tc>
      </w:tr>
      <w:tr>
        <w:trPr>
          <w:trHeight w:val="23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ретінде тіркеу рәсімінен өту кезінде Е-лицензиялау ақпараттық жүйесінде ҚКЗ/ТҚ туралы Заңның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3-бабының 3-тармағына сәйкес қызметтің басталғаны/тоқтатылғаны туралы хабарламаны автоматты түрде жіберуге жауап беретін компонентті енгізу мәселесін пысықтау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құжат, хабарламаларды қабылдау және жеке кәсіпкер ретінде тіркеу жүйелерін модификациялау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ҚМA, ҰЭМ, ЦДИAӨМ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ҚКЗ/ТҚ саласында ҚМС бақылау жүргізу кезінде мүдделі мемлекеттік органдардың тәуекелге бағытталған тәсілді енгізуі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 (Басқарма қаулысы)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86"/>
        <w:gridCol w:w="11496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AрМО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мемлекеттік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КЖ/ТҚ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 жылыстату/терроризмді қаржыландыру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ҚКЗ/ТҚ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жолмен алынған кірістерді заңдастыруға (жылыстатуға) және терроризмді қаржыландыруға қарсы іс-қимыл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ҚКЗ/ТҚ туралы Заң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 жолмен алынған кірістерді заңдастыруға (жылыстатуға) және терроризмді қаржыландыруға қарсы іс-қимыл туралы» 2009 жылғы 28 тамыздағы Қазақстан Республикасының Заңы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ҚҚҚ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қаржыгерлері қауымдастығы» заңды тұлғалар бірлестігі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ҚҚО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органы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 субъектісі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ҚРБҚ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 xml:space="preserve">«Қазақстанның риэлторларының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қауымдастығы» заңды тұлғалар бірлестігі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СҚA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Сыбайлас жемқорлыққа қарсы іс-қимыл агенттігі (Сыбайлас жемқорлыққа қарсы қызмет)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Банкі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қауіпсіздік комитеті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27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ЦДИAӨМ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51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ҚМA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Қаржылық мониторинг агенттігі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