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93fd" w14:textId="6b99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"Самұрық-Қазына" ұлттық әл-ауқат қоры" акционерлік қоғамының кейбір мәселелері туралы" Қазақстан Республикасы Үкіметінің 2018 жылғы 20 желтоқсандағы № 853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16 тамыздағы № 604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"Самұрық-Қазына" ұлттық әл-ауқат қоры" акционерлік қоғамының кейбір мәселелері туралы" Қазақстан Республикасы Үкіметінің 2018 жылғы 20 желтоқсандағы № 853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8-жолмен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Амфитеатр.".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