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2d95" w14:textId="e052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19 тамыздағы № 608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Әділет министрлігі Астана қаласының Әділет департаменті" республикалық мемлекеттік мекемесі - "Қазақстан Республикасы Әділет министрлігі Нұр-Сұлтан қаласының әділет департаменті" республикалық мемлекеттік мекемесі;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Әділет министрлігі Астана қаласының Әділет департаменті "Алматы" ауданының әділет басқармасы" республикалық мемлекеттік мекемесі "Қазақстан Республикасы Әділет министрлігі Нұр-Сұлтан қаласының әділет департаменті "Алматы" ауданының әділет басқармасы" республикалық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Әділет министрлігі Астана қаласының Әділет департаменті "Сарыарқа" ауданының әділет басқармасы" республикалық мемлекеттік мекемесі "Қазақстан Республикасы Әділет министрлігі Нұр-Сұлтан қаласының әділет департаменті "Сарыарқа" ауданының әділет басқармасы" республикалық мемлекеттік мекемесі;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Әділет министрлігі Астана қаласының Әділет департаменті Есіл ауданының әділет басқармасы" республикалық мемлекеттік мекемесі "Қазақстан Республикасы Әділет министрлігі Нұр-Сұлтан қаласының Әділет департаменті "Есіл" ауданының әділет басқармасы" республикалық мемлекеттік мекемесі;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 Әділет министрлігі Астана қаласының Әділет департаменті "Байқоңыр" ауданының әділет басқармасы" республикалық мемлекеттік мекемесі "Қазақстан Республикасы Әділет министрлігі Нұр-Сұлтан қаласының Әділет департаменті "Байқоңыр" ауданының әділет басқармасы" республикалық мемлекеттік мекемесі болып қайта аталсын.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Әділет министрлігінің мәселелері" туралы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 мынадай өзгерістер енгізілсін: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Министрліктің облыстарда, республикалық маңызы бар қалаларда және астанада, аудандарда, қалаларда және қалалардағы аудандарда аумақтық органдары бар.";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Министрліктің орналасқан жері: 010000, Нұр-Сұлтан қаласы, "Есіл" ауданы, Мәңгілік ел даңғылы, 8-үй.";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орталық атқарушы органдардың заң қызметтерінің қызметін үйлестіру және әдістемелік басқару, облыстардың, республикалық маңызы бар қалалардың және астананың әкімдері аппараттарының заң қызметтерімен өзара іс-қимыл жасау;";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аумақтық органдар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15, 215, 216, 217, 217-1-жолдар мынадай редакцияда жазылсын: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Нұр-Сұлтан қаласының Әділет департаменті.";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"215. Қазақстан Республикасы Әділет министрлігі Нұр-Сұлтан қаласының әділет департаменті "Алматы" ауданының әділет басқармасы.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Қазақстан Республикасы Әділет министрлігі Нұр-Сұлтан қаласының әділет департаменті "Сарыарқа" ауданының әділет басқармасы.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Қазақстан Республикасы Әділет министрлігі Нұр-Сұлтан қаласының әділет департаменті "Есіл" ауданының әділет басқармасы.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217-1. Қазақстан Республикасы Әділет министрлігі Нұр-Сұлтан қаласының әділет департаменті "Байқоңыр" ауданының әділет басқармасы.".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