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6fad" w14:textId="3476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"Мемлекеттік авиация инспекторларын кәсіптік даярлау және олардың біліктілігін ұстау қағидаларын бекіту туралы" 2013 жылғы 12 қарашадағы № 1212 және "Мемлекеттік авиация инспекторларын кәсіптік даярлау және олардың біліктілігін ұстау қағидаларын бекіту туралы" Қазақстан Республикасы Үкіметінің 2013 жылғы 12 қарашадағы № 1212 қаулысына өзгеріс енгізу туралы" 2017 жылғы 17 қарашадағы № 757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22 тамыздағы № 622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 күші жойылды деп танылсын: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"Мемлекеттік авиация инспекторларын кәсіптік даярлау және олардың біліктілігін ұстау қағидаларын бекіту туралы" Қазақстан Республикасы Үкіметінің 2013 жылғы 12 қарашадағы № 1212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65, 882-құжат);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"Мемлекеттік авиация инспекторларын кәсіптік даярлау және олардың біліктілігін ұстау қағидаларын бекіту туралы" Қазақстан Республикасы Үкіметінің 2013 жылғы 12 қарашадағы № 1212 қаулысына өзгеріс енгізу туралы" Қазақстан Республикасы Үкіметінің 2017 жылғы 17 қарашадағы № 757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62-63, 371-құжат).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кейін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