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4739" w14:textId="2834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2019 жылғы 22 тамыздағы № 624 қаулысы</w:t>
      </w:r>
    </w:p>
    <w:p>
      <w:pPr>
        <w:spacing w:after="0"/>
        <w:ind w:left="0"/>
        <w:jc w:val="left"/>
      </w:pPr>
      <w:bookmarkStart w:name="z0" w:id="0"/>
      <w:r>
        <w:rPr>
          <w:rFonts w:ascii="Times New Roman"/>
          <w:b/>
          <w:i w:val="false"/>
          <w:color w:val="000000"/>
        </w:rPr>
        <w:t xml:space="preserve"> Орман қоры жерлерінің жекелеген учаскелерін басқа санаттағы жерлерге ауыстыру туралы</w:t>
      </w:r>
    </w:p>
    <w:bookmarkEnd w:id="0"/>
    <w:bookmarkStart w:name="z1" w:id="1"/>
    <w:p>
      <w:pPr>
        <w:spacing w:after="0"/>
        <w:ind w:left="0"/>
        <w:jc w:val="both"/>
      </w:pPr>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шiлдедегі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1"/>
    <w:bookmarkStart w:name="z2"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жалпы ауданы 5,4 гектар жер учаскесі Ақмола облысы Целиноград ауданының аумағындағы  Қазақстан Республикасы  Экология, геология және табиғи ресурстар министрлігінің Орман шаруашылығы және жануарлар дүниесі комитеті "Жасыл аймақ" шаруашылық жүргізу құқығындағы республикалық мемлекеттік кәсіпорнының орман қоры жерлері санатынан өнеркәсiп, көлiк, байланыс жерлері, ғарыш қызметі, қорғаныс, ұлттық қауіпсіздік мұқтаждықтарына арналған және өзге де ауыл шаруашылығы мақсатына арналмаған жерлер санатына ауыстырылсын.</w:t>
      </w:r>
    </w:p>
    <w:bookmarkEnd w:id="2"/>
    <w:bookmarkStart w:name="z3" w:id="3"/>
    <w:p>
      <w:pPr>
        <w:spacing w:after="0"/>
        <w:ind w:left="0"/>
        <w:jc w:val="both"/>
      </w:pPr>
      <w:r>
        <w:rPr>
          <w:rFonts w:ascii="Times New Roman"/>
          <w:b w:val="false"/>
          <w:i w:val="false"/>
          <w:color w:val="000000"/>
          <w:sz w:val="28"/>
        </w:rPr>
        <w:t>
      2. Ақмола облысының әкімі Қазақстан Республикасының заңнамасында белгіленген тәртіппен осы қаулының 1-тармағында көрсетілген жер учаскесінің "Астана EXPO-2017" жел электр станциясын салу шеңберінде ӘЖ-220 кВ әуемен электр беру желісін  салу үшін "ЦАТЭК Green Energy" (ЦАТЭК Грин Энерджи) жауапкершілігі шектеулі серіктестігіне (бұдан әрі – серіктестік) берілуін қамтамасыз етсін.</w:t>
      </w:r>
    </w:p>
    <w:bookmarkEnd w:id="3"/>
    <w:bookmarkStart w:name="z4" w:id="4"/>
    <w:p>
      <w:pPr>
        <w:spacing w:after="0"/>
        <w:ind w:left="0"/>
        <w:jc w:val="both"/>
      </w:pPr>
      <w:r>
        <w:rPr>
          <w:rFonts w:ascii="Times New Roman"/>
          <w:b w:val="false"/>
          <w:i w:val="false"/>
          <w:color w:val="000000"/>
          <w:sz w:val="28"/>
        </w:rPr>
        <w:t>
      3. Серіктестік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алып қоюдан туындаған орман шаруашылығы өндірісінің шығындарын республикалық бюджет кірісіне өтесін.</w:t>
      </w:r>
    </w:p>
    <w:bookmarkEnd w:id="4"/>
    <w:bookmarkStart w:name="z5" w:id="5"/>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Мамин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22 тамыздағы</w:t>
            </w:r>
            <w:r>
              <w:br/>
            </w:r>
            <w:r>
              <w:rPr>
                <w:rFonts w:ascii="Times New Roman"/>
                <w:b w:val="false"/>
                <w:i w:val="false"/>
                <w:color w:val="000000"/>
                <w:sz w:val="20"/>
              </w:rPr>
              <w:t>№ 624 қаулысына</w:t>
            </w:r>
            <w:r>
              <w:br/>
            </w:r>
            <w:r>
              <w:rPr>
                <w:rFonts w:ascii="Times New Roman"/>
                <w:b w:val="false"/>
                <w:i w:val="false"/>
                <w:color w:val="000000"/>
                <w:sz w:val="20"/>
              </w:rPr>
              <w:t>қосымша</w:t>
            </w:r>
          </w:p>
        </w:tc>
      </w:tr>
    </w:tbl>
    <w:bookmarkStart w:name="z7" w:id="6"/>
    <w:p>
      <w:pPr>
        <w:spacing w:after="0"/>
        <w:ind w:left="0"/>
        <w:jc w:val="left"/>
      </w:pPr>
      <w:r>
        <w:rPr>
          <w:rFonts w:ascii="Times New Roman"/>
          <w:b/>
          <w:i w:val="false"/>
          <w:color w:val="000000"/>
        </w:rPr>
        <w:t xml:space="preserve"> Орман қоры жерлері санатынан өнеркәсіп,  көлік,  байланыс жерлері, ғарыш қызметі, қорғаныс, ұлттық қауіпсіздік мұқтажына арналған және өзге де ауыл шаруашылығына арналмаған жерлер санатына ауыстырылатын жерлердің экспликациясы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7"/>
        <w:gridCol w:w="1467"/>
        <w:gridCol w:w="801"/>
        <w:gridCol w:w="1467"/>
        <w:gridCol w:w="1468"/>
      </w:tblGrid>
      <w:tr>
        <w:trPr>
          <w:trHeight w:val="30" w:hRule="atLeast"/>
        </w:trPr>
        <w:tc>
          <w:tcPr>
            <w:tcW w:w="7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r>
              <w:br/>
            </w:r>
            <w:r>
              <w:rPr>
                <w:rFonts w:ascii="Times New Roman"/>
                <w:b w:val="false"/>
                <w:i w:val="false"/>
                <w:color w:val="000000"/>
                <w:sz w:val="20"/>
              </w:rPr>
              <w:t>
гектар</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r>
              <w:br/>
            </w:r>
            <w:r>
              <w:rPr>
                <w:rFonts w:ascii="Times New Roman"/>
                <w:b w:val="false"/>
                <w:i w:val="false"/>
                <w:color w:val="000000"/>
                <w:sz w:val="20"/>
              </w:rPr>
              <w:t>
көмкерген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r>
              <w:br/>
            </w: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жайсыз жерлер</w:t>
            </w:r>
            <w:r>
              <w:br/>
            </w:r>
            <w:r>
              <w:rPr>
                <w:rFonts w:ascii="Times New Roman"/>
                <w:b w:val="false"/>
                <w:i w:val="false"/>
                <w:color w:val="000000"/>
                <w:sz w:val="20"/>
              </w:rPr>
              <w:t>
(батпақтар және басқалар)</w:t>
            </w:r>
          </w:p>
        </w:tc>
      </w:tr>
      <w:tr>
        <w:trPr>
          <w:trHeight w:val="30" w:hRule="atLeast"/>
        </w:trPr>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ауданының аумағындағы  Қазақстан Республикасы Экология, геология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мемлекеттік кәсіпорнының мекемесы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