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f10e4" w14:textId="faf10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есірткіге және психотроптық заттарға 2020 жылға арналған қажеттілік нормалары туралы</w:t>
      </w:r>
    </w:p>
    <w:p>
      <w:pPr>
        <w:spacing w:after="0"/>
        <w:ind w:left="0"/>
        <w:jc w:val="both"/>
      </w:pPr>
      <w:r>
        <w:rPr>
          <w:rFonts w:ascii="Times New Roman"/>
          <w:b w:val="false"/>
          <w:i w:val="false"/>
          <w:color w:val="000000"/>
          <w:sz w:val="28"/>
        </w:rPr>
        <w:t>Қазақстан Республикасы Үкіметінің 2019 жылғы 27 тамыздағы № 633 қаулысы</w:t>
      </w:r>
    </w:p>
    <w:p>
      <w:pPr>
        <w:spacing w:after="0"/>
        <w:ind w:left="0"/>
        <w:jc w:val="both"/>
      </w:pPr>
      <w:bookmarkStart w:name="z1" w:id="0"/>
      <w:r>
        <w:rPr>
          <w:rFonts w:ascii="Times New Roman"/>
          <w:b w:val="false"/>
          <w:i w:val="false"/>
          <w:color w:val="000000"/>
          <w:sz w:val="28"/>
        </w:rPr>
        <w:t xml:space="preserve">
      "Есірткі, психотроптық заттар, сол тектестер мен прекурсорлар және олардың заңсыз айналымы мен теріс пайдаланылуына қарсы іс-қимыл шаралары туралы" 1998 жылғы 10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Үкiметi 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Сыртқы iстер министрлігі халықаралық квоталарды бекiту үшiн Қазақстан Республикасының есiрткiге және психотроптық заттарға қажеттілігінің 2020 жылға арналған нормаларын Бiрiккен Ұлттар Ұйымының Есiрткiнi бақылау жөнiндегi халықаралық комитетiне (Вена, Аустрия Республикасы) жiберсiн.</w:t>
      </w:r>
    </w:p>
    <w:bookmarkEnd w:id="1"/>
    <w:bookmarkStart w:name="z3" w:id="2"/>
    <w:p>
      <w:pPr>
        <w:spacing w:after="0"/>
        <w:ind w:left="0"/>
        <w:jc w:val="both"/>
      </w:pPr>
      <w:r>
        <w:rPr>
          <w:rFonts w:ascii="Times New Roman"/>
          <w:b w:val="false"/>
          <w:i w:val="false"/>
          <w:color w:val="000000"/>
          <w:sz w:val="28"/>
        </w:rPr>
        <w:t>
      2. Қазақстан Республикасының Iшкi iстер министрлігі халықаралық квоталарды бекіткеннен кейін есiрткiге, психотроптық заттар мен прекурсорларға 2020 жылға арналған мемлекеттiк квотаны бекiту үшiн шегінде лицензиялары бар заңды тұлғалар олардың айналымын жүзеге асыратын қажеттілiк есебiн белгіленген тәртiппен Қазақстан Республикасының Үкiметіне енгiзсiн.</w:t>
      </w:r>
    </w:p>
    <w:bookmarkEnd w:id="2"/>
    <w:bookmarkStart w:name="z4" w:id="3"/>
    <w:p>
      <w:pPr>
        <w:spacing w:after="0"/>
        <w:ind w:left="0"/>
        <w:jc w:val="both"/>
      </w:pPr>
      <w:r>
        <w:rPr>
          <w:rFonts w:ascii="Times New Roman"/>
          <w:b w:val="false"/>
          <w:i w:val="false"/>
          <w:color w:val="000000"/>
          <w:sz w:val="28"/>
        </w:rPr>
        <w:t>
      3. Осы қаулы қол қойылған күнiнен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27 тамыздағы</w:t>
            </w:r>
            <w:r>
              <w:br/>
            </w:r>
            <w:r>
              <w:rPr>
                <w:rFonts w:ascii="Times New Roman"/>
                <w:b w:val="false"/>
                <w:i w:val="false"/>
                <w:color w:val="000000"/>
                <w:sz w:val="20"/>
              </w:rPr>
              <w:t>№ 633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 нысаны</w:t>
            </w:r>
          </w:p>
        </w:tc>
      </w:tr>
    </w:tbl>
    <w:bookmarkStart w:name="z6" w:id="4"/>
    <w:p>
      <w:pPr>
        <w:spacing w:after="0"/>
        <w:ind w:left="0"/>
        <w:jc w:val="left"/>
      </w:pPr>
      <w:r>
        <w:rPr>
          <w:rFonts w:ascii="Times New Roman"/>
          <w:b/>
          <w:i w:val="false"/>
          <w:color w:val="000000"/>
        </w:rPr>
        <w:t xml:space="preserve"> Қазақстан Республикасының есірткіге және психотроптық заттарға қажеттілігінің 2020 жылға арналған нормалары</w:t>
      </w:r>
    </w:p>
    <w:bookmarkEnd w:id="4"/>
    <w:bookmarkStart w:name="z7" w:id="5"/>
    <w:p>
      <w:pPr>
        <w:spacing w:after="0"/>
        <w:ind w:left="0"/>
        <w:jc w:val="left"/>
      </w:pPr>
      <w:r>
        <w:rPr>
          <w:rFonts w:ascii="Times New Roman"/>
          <w:b/>
          <w:i w:val="false"/>
          <w:color w:val="000000"/>
        </w:rPr>
        <w:t xml:space="preserve"> Есiрткiге қажеттiлiктердiң жылдық есептеулері, синтетикалық есірткілерді дайындау көлемі және апиын көкнәрі, каннабис өсімдігі мен кокаин бұтасын өсіру алаңы</w:t>
      </w:r>
    </w:p>
    <w:bookmarkEnd w:id="5"/>
    <w:bookmarkStart w:name="z8" w:id="6"/>
    <w:p>
      <w:pPr>
        <w:spacing w:after="0"/>
        <w:ind w:left="0"/>
        <w:jc w:val="left"/>
      </w:pPr>
      <w:r>
        <w:rPr>
          <w:rFonts w:ascii="Times New Roman"/>
          <w:b/>
          <w:i w:val="false"/>
          <w:color w:val="000000"/>
        </w:rPr>
        <w:t xml:space="preserve"> 1961 жылғы Есiрткi құралдары туралы бiрыңғай конвенция: 1, 12 және 19-баптар 1961 жылғы Есiрткi құралдары туралы бiрыңғай конвенцияға түзетулер туралы 1972 жылғы хаттама: 5 және 9-баптар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ЕЛ/АУМАҚ: Қазақстан Республикасы КҮНI:</w:t>
            </w:r>
            <w:r>
              <w:br/>
            </w:r>
            <w:r>
              <w:rPr>
                <w:rFonts w:ascii="Times New Roman"/>
                <w:b w:val="false"/>
                <w:i w:val="false"/>
                <w:color w:val="000000"/>
                <w:sz w:val="20"/>
              </w:rPr>
              <w:t>
ВЕДОМСТВО: Қазақстан Республикасының Iшкi iстер министрлiгi</w:t>
            </w:r>
            <w:r>
              <w:br/>
            </w:r>
            <w:r>
              <w:rPr>
                <w:rFonts w:ascii="Times New Roman"/>
                <w:b w:val="false"/>
                <w:i w:val="false"/>
                <w:color w:val="000000"/>
                <w:sz w:val="20"/>
              </w:rPr>
              <w:t xml:space="preserve">
ЖАУАПТЫ ЛАУАЗЫМДЫ АДАМНЫҢ Т.А.Ә: Заппаров Арыстанғани Расылханұлы </w:t>
            </w:r>
            <w:r>
              <w:br/>
            </w:r>
            <w:r>
              <w:rPr>
                <w:rFonts w:ascii="Times New Roman"/>
                <w:b w:val="false"/>
                <w:i w:val="false"/>
                <w:color w:val="000000"/>
                <w:sz w:val="20"/>
              </w:rPr>
              <w:t>
АТАҒЫ/ЛАУАЗЫМЫ: Қазақстан Республикасы Iшкi iстер министрiнiң орынбасары</w:t>
            </w:r>
            <w:r>
              <w:br/>
            </w:r>
            <w:r>
              <w:rPr>
                <w:rFonts w:ascii="Times New Roman"/>
                <w:b w:val="false"/>
                <w:i w:val="false"/>
                <w:color w:val="000000"/>
                <w:sz w:val="20"/>
              </w:rPr>
              <w:t>
ҚОЛЫ: _______________________ Есептеу 2020 күнтізбелік жылға жатады</w:t>
            </w:r>
          </w:p>
        </w:tc>
      </w:tr>
    </w:tbl>
    <w:bookmarkStart w:name="z9" w:id="7"/>
    <w:p>
      <w:pPr>
        <w:spacing w:after="0"/>
        <w:ind w:left="0"/>
        <w:jc w:val="left"/>
      </w:pPr>
      <w:r>
        <w:rPr>
          <w:rFonts w:ascii="Times New Roman"/>
          <w:b/>
          <w:i w:val="false"/>
          <w:color w:val="000000"/>
        </w:rPr>
        <w:t xml:space="preserve"> ЕСКЕРТПЕЛЕР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есептеулер бiр данада: </w:t>
            </w:r>
            <w:r>
              <w:br/>
            </w:r>
            <w:r>
              <w:rPr>
                <w:rFonts w:ascii="Times New Roman"/>
                <w:b w:val="false"/>
                <w:i w:val="false"/>
                <w:color w:val="000000"/>
                <w:sz w:val="20"/>
              </w:rPr>
              <w:t>
ECIPTKІHI БАҚЫЛАУ ЖӨНIНДЕГІ ХАЛЫҚАРАЛЫҚ КОМИТЕТКЕ тапсырылады</w:t>
            </w:r>
            <w:r>
              <w:br/>
            </w:r>
            <w:r>
              <w:rPr>
                <w:rFonts w:ascii="Times New Roman"/>
                <w:b w:val="false"/>
                <w:i w:val="false"/>
                <w:color w:val="000000"/>
                <w:sz w:val="20"/>
              </w:rPr>
              <w:t>
International Narcotics Control Board</w:t>
            </w:r>
            <w:r>
              <w:br/>
            </w:r>
            <w:r>
              <w:rPr>
                <w:rFonts w:ascii="Times New Roman"/>
                <w:b w:val="false"/>
                <w:i w:val="false"/>
                <w:color w:val="000000"/>
                <w:sz w:val="20"/>
              </w:rPr>
              <w:t>
Vienna International Centre</w:t>
            </w:r>
            <w:r>
              <w:br/>
            </w:r>
            <w:r>
              <w:rPr>
                <w:rFonts w:ascii="Times New Roman"/>
                <w:b w:val="false"/>
                <w:i w:val="false"/>
                <w:color w:val="000000"/>
                <w:sz w:val="20"/>
              </w:rPr>
              <w:t>
P.O. Box 500 , 1400 Vienna Austria</w:t>
            </w:r>
            <w:r>
              <w:br/>
            </w:r>
            <w:r>
              <w:rPr>
                <w:rFonts w:ascii="Times New Roman"/>
                <w:b w:val="false"/>
                <w:i w:val="false"/>
                <w:color w:val="000000"/>
                <w:sz w:val="20"/>
              </w:rPr>
              <w:t>
Телефоны: (+43-1) 26060-4277 Факс: (+43-1) 26060-5867</w:t>
            </w:r>
            <w:r>
              <w:br/>
            </w:r>
            <w:r>
              <w:rPr>
                <w:rFonts w:ascii="Times New Roman"/>
                <w:b w:val="false"/>
                <w:i w:val="false"/>
                <w:color w:val="000000"/>
                <w:sz w:val="20"/>
              </w:rPr>
              <w:t>
Эл. пошта: secretariat@incb.org Веб-сайт: http://www.incb.org/</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 нысаны</w:t>
            </w:r>
          </w:p>
        </w:tc>
      </w:tr>
    </w:tbl>
    <w:bookmarkStart w:name="z11" w:id="8"/>
    <w:p>
      <w:pPr>
        <w:spacing w:after="0"/>
        <w:ind w:left="0"/>
        <w:jc w:val="left"/>
      </w:pPr>
      <w:r>
        <w:rPr>
          <w:rFonts w:ascii="Times New Roman"/>
          <w:b/>
          <w:i w:val="false"/>
          <w:color w:val="000000"/>
        </w:rPr>
        <w:t xml:space="preserve"> I бөлiм Жалпы ақпарат және әдісті баяндау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Елдегi немесе аумақтағы практикадан өтуші дәрiгерлердiң саны:</w:t>
            </w:r>
            <w:r>
              <w:br/>
            </w:r>
            <w:r>
              <w:rPr>
                <w:rFonts w:ascii="Times New Roman"/>
                <w:b w:val="false"/>
                <w:i w:val="false"/>
                <w:color w:val="000000"/>
                <w:sz w:val="20"/>
              </w:rPr>
              <w:t>
дәрiгерлер: 71776 тіс дәрігерлері: 4939 ветеринарлар: 1145</w:t>
            </w:r>
            <w:r>
              <w:br/>
            </w:r>
            <w:r>
              <w:rPr>
                <w:rFonts w:ascii="Times New Roman"/>
                <w:b w:val="false"/>
                <w:i w:val="false"/>
                <w:color w:val="000000"/>
                <w:sz w:val="20"/>
              </w:rPr>
              <w:t>
Дәрiханалар саны: 8597</w:t>
            </w:r>
            <w:r>
              <w:br/>
            </w:r>
            <w:r>
              <w:rPr>
                <w:rFonts w:ascii="Times New Roman"/>
                <w:b w:val="false"/>
                <w:i w:val="false"/>
                <w:color w:val="000000"/>
                <w:sz w:val="20"/>
              </w:rPr>
              <w:t>
Ауруханалар саны: 853 ауруханалардағы жалпы төсек-орын саны: 71887</w:t>
            </w:r>
            <w:r>
              <w:br/>
            </w:r>
            <w:r>
              <w:rPr>
                <w:rFonts w:ascii="Times New Roman"/>
                <w:b w:val="false"/>
                <w:i w:val="false"/>
                <w:color w:val="000000"/>
                <w:sz w:val="20"/>
              </w:rPr>
              <w:t>
Әдісті баяндау</w:t>
            </w:r>
            <w:r>
              <w:br/>
            </w:r>
            <w:r>
              <w:rPr>
                <w:rFonts w:ascii="Times New Roman"/>
                <w:b w:val="false"/>
                <w:i w:val="false"/>
                <w:color w:val="000000"/>
                <w:sz w:val="20"/>
              </w:rPr>
              <w:t>
Есептеулерді белгiлеуге арналған әдiс – эмпирикалық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 нысаны</w:t>
            </w:r>
          </w:p>
        </w:tc>
      </w:tr>
    </w:tbl>
    <w:bookmarkStart w:name="z13" w:id="9"/>
    <w:p>
      <w:pPr>
        <w:spacing w:after="0"/>
        <w:ind w:left="0"/>
        <w:jc w:val="left"/>
      </w:pPr>
      <w:r>
        <w:rPr>
          <w:rFonts w:ascii="Times New Roman"/>
          <w:b/>
          <w:i w:val="false"/>
          <w:color w:val="000000"/>
        </w:rPr>
        <w:t xml:space="preserve"> IІ бөлiм Есiрткiге қажеттiлiктердің жылдық есептеулері (барлық елдер мен аумақтар үшін)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1009"/>
        <w:gridCol w:w="2204"/>
        <w:gridCol w:w="401"/>
        <w:gridCol w:w="401"/>
        <w:gridCol w:w="1302"/>
        <w:gridCol w:w="1302"/>
        <w:gridCol w:w="992"/>
        <w:gridCol w:w="992"/>
        <w:gridCol w:w="524"/>
        <w:gridCol w:w="530"/>
        <w:gridCol w:w="1122"/>
        <w:gridCol w:w="1132"/>
      </w:tblGrid>
      <w:tr>
        <w:trPr>
          <w:trHeight w:val="30" w:hRule="atLeast"/>
        </w:trPr>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 медициналық және ғылыми мақсаттарда тұтынуға арналған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Дайындауға арналған мөлшері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қойма қорын толықты-руға арналған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 жылдың 31 желтоқса-нындағы жағдай бойынша қоймадағы қорда сақталуға тиіс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r>
              <w:br/>
            </w:r>
            <w:r>
              <w:rPr>
                <w:rFonts w:ascii="Times New Roman"/>
                <w:b w:val="false"/>
                <w:i w:val="false"/>
                <w:color w:val="000000"/>
                <w:sz w:val="20"/>
              </w:rPr>
              <w:t>
басқа да есірткілер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r>
              <w:br/>
            </w:r>
            <w:r>
              <w:rPr>
                <w:rFonts w:ascii="Times New Roman"/>
                <w:b w:val="false"/>
                <w:i w:val="false"/>
                <w:color w:val="000000"/>
                <w:sz w:val="20"/>
              </w:rPr>
              <w:t>
1961 жылғы Конвенцияның III тізіміне енгізілген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br/>
            </w:r>
            <w:r>
              <w:rPr>
                <w:rFonts w:ascii="Times New Roman"/>
                <w:b w:val="false"/>
                <w:i w:val="false"/>
                <w:color w:val="000000"/>
                <w:sz w:val="20"/>
              </w:rPr>
              <w:t>
1961 жылғы Конвенция қолданыл-майтын заттар</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есірткі құралдары, препараттар немесе заттар ел ішінде тұтыну немесе экспортқа арналғанына қарамастан</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Альфа-метилфентанил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Ацетилдигидро кодеин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Гидрокодон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Гидроморфон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Дезоморфин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Декстропропок сифен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Дигидрокодеин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Дигидроморфин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Дифеноксилат</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Клонитазен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73,1523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491,396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Норкодеин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Норметадон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Норморфин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480,17</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Петидин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Проперидин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Пропирам</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Рацеметорфан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Суфентанил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Тебаин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258,7249</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412,4648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Фолькодин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Экгонин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Этилморфин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 нысаны</w:t>
            </w:r>
          </w:p>
        </w:tc>
      </w:tr>
    </w:tbl>
    <w:bookmarkStart w:name="z15" w:id="10"/>
    <w:p>
      <w:pPr>
        <w:spacing w:after="0"/>
        <w:ind w:left="0"/>
        <w:jc w:val="left"/>
      </w:pPr>
      <w:r>
        <w:rPr>
          <w:rFonts w:ascii="Times New Roman"/>
          <w:b/>
          <w:i w:val="false"/>
          <w:color w:val="000000"/>
        </w:rPr>
        <w:t xml:space="preserve"> ІIІ бөлiм Синтетикалық есiрткi дайындау көлемінің жылдық есептеулері (синтетикалық есірткі дайындауға рұқсат етілген елдер мен аумақтарға ғана қатысты)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5"/>
        <w:gridCol w:w="223"/>
        <w:gridCol w:w="223"/>
        <w:gridCol w:w="223"/>
        <w:gridCol w:w="223"/>
        <w:gridCol w:w="2321"/>
        <w:gridCol w:w="2321"/>
        <w:gridCol w:w="2600"/>
        <w:gridCol w:w="2601"/>
      </w:tblGrid>
      <w:tr>
        <w:trPr>
          <w:trHeight w:val="30" w:hRule="atLeast"/>
        </w:trPr>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есiрткiлер дайындайтын өнеркәсiптiк кәсiпорындар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Әрбiр өнеркәсiптiк кәсiпорындарда дайындалатын синтетикалық есiрткi саны (килограммен)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Декстропропоксифен</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Дифеноксилат</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Петидин</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Тилидин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Фенталин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0,075241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4,859247</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12,016841</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ЖШС</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0,0001883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В/Р нысаны</w:t>
            </w:r>
          </w:p>
        </w:tc>
      </w:tr>
    </w:tbl>
    <w:bookmarkStart w:name="z17" w:id="11"/>
    <w:p>
      <w:pPr>
        <w:spacing w:after="0"/>
        <w:ind w:left="0"/>
        <w:jc w:val="left"/>
      </w:pPr>
      <w:r>
        <w:rPr>
          <w:rFonts w:ascii="Times New Roman"/>
          <w:b/>
          <w:i w:val="false"/>
          <w:color w:val="000000"/>
        </w:rPr>
        <w:t xml:space="preserve"> 1971 жылғы Психотроптық заттар туралы конвенцияның I, II, III және IV тiзiмдерiне енгiзілген заттарға жыл сайынғы медициналық және ғылыми қажеттiлiктердi бағалау (Экономикалық және Әлеуметтiк кеңестің 1981/7, 1991/44, 1993/38 және 1996/30 қарарларына сәйкес Есiрткiнi бақылау жөнiндегi халықаралық комитетке ұсынылады)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ЕЛ/АУМАҚ: Қазақстан Республикасы КҮНI:</w:t>
            </w:r>
            <w:r>
              <w:br/>
            </w:r>
            <w:r>
              <w:rPr>
                <w:rFonts w:ascii="Times New Roman"/>
                <w:b w:val="false"/>
                <w:i w:val="false"/>
                <w:color w:val="000000"/>
                <w:sz w:val="20"/>
              </w:rPr>
              <w:t>
ВЕДОМСТВО: Қазақстан Республикасының Iшкi iстер министрлiгi</w:t>
            </w:r>
            <w:r>
              <w:br/>
            </w:r>
            <w:r>
              <w:rPr>
                <w:rFonts w:ascii="Times New Roman"/>
                <w:b w:val="false"/>
                <w:i w:val="false"/>
                <w:color w:val="000000"/>
                <w:sz w:val="20"/>
              </w:rPr>
              <w:t xml:space="preserve">
ЖАУАПТЫ ЛАУАЗЫМДЫ АДАМНЫҢ Т.А.Ә: Заппаров Арыстанғани Расылханұлы </w:t>
            </w:r>
            <w:r>
              <w:br/>
            </w:r>
            <w:r>
              <w:rPr>
                <w:rFonts w:ascii="Times New Roman"/>
                <w:b w:val="false"/>
                <w:i w:val="false"/>
                <w:color w:val="000000"/>
                <w:sz w:val="20"/>
              </w:rPr>
              <w:t>
АТАҒЫ/ЛАУАЗЫМЫ: Қазақстан Республикасы Iшкi iстер министрiнiң орынбасары</w:t>
            </w:r>
            <w:r>
              <w:br/>
            </w:r>
            <w:r>
              <w:rPr>
                <w:rFonts w:ascii="Times New Roman"/>
                <w:b w:val="false"/>
                <w:i w:val="false"/>
                <w:color w:val="000000"/>
                <w:sz w:val="20"/>
              </w:rPr>
              <w:t>
ҚОЛЫ: _______________________ Есептеулер 2020 күнтізбелік жылға жатады</w:t>
            </w:r>
          </w:p>
        </w:tc>
      </w:tr>
    </w:tbl>
    <w:bookmarkStart w:name="z18" w:id="12"/>
    <w:p>
      <w:pPr>
        <w:spacing w:after="0"/>
        <w:ind w:left="0"/>
        <w:jc w:val="left"/>
      </w:pPr>
      <w:r>
        <w:rPr>
          <w:rFonts w:ascii="Times New Roman"/>
          <w:b/>
          <w:i w:val="false"/>
          <w:color w:val="000000"/>
        </w:rPr>
        <w:t xml:space="preserve"> ЕСКЕРТПЕЛЕР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есептеулер бiр данада:</w:t>
            </w:r>
            <w:r>
              <w:br/>
            </w:r>
            <w:r>
              <w:rPr>
                <w:rFonts w:ascii="Times New Roman"/>
                <w:b w:val="false"/>
                <w:i w:val="false"/>
                <w:color w:val="000000"/>
                <w:sz w:val="20"/>
              </w:rPr>
              <w:t>
ECIPTKІHI БАҚЫЛАУ ЖӨНIНДЕГІ ХАЛЫҚАРАЛЫҚ КОМИТЕТКЕ тапсырылады</w:t>
            </w:r>
            <w:r>
              <w:br/>
            </w:r>
            <w:r>
              <w:rPr>
                <w:rFonts w:ascii="Times New Roman"/>
                <w:b w:val="false"/>
                <w:i w:val="false"/>
                <w:color w:val="000000"/>
                <w:sz w:val="20"/>
              </w:rPr>
              <w:t>
International Narcotics Control Board</w:t>
            </w:r>
            <w:r>
              <w:br/>
            </w:r>
            <w:r>
              <w:rPr>
                <w:rFonts w:ascii="Times New Roman"/>
                <w:b w:val="false"/>
                <w:i w:val="false"/>
                <w:color w:val="000000"/>
                <w:sz w:val="20"/>
              </w:rPr>
              <w:t>
Vienna International Centre</w:t>
            </w:r>
            <w:r>
              <w:br/>
            </w:r>
            <w:r>
              <w:rPr>
                <w:rFonts w:ascii="Times New Roman"/>
                <w:b w:val="false"/>
                <w:i w:val="false"/>
                <w:color w:val="000000"/>
                <w:sz w:val="20"/>
              </w:rPr>
              <w:t>
P. O. Box 500, A-1400 Vienna, Austria</w:t>
            </w:r>
            <w:r>
              <w:br/>
            </w:r>
            <w:r>
              <w:rPr>
                <w:rFonts w:ascii="Times New Roman"/>
                <w:b w:val="false"/>
                <w:i w:val="false"/>
                <w:color w:val="000000"/>
                <w:sz w:val="20"/>
              </w:rPr>
              <w:t>
Teлефоны: + (43) (1) 26060-4277 Фaкс: + (43) (1) 26060-5867 или 26060-5868</w:t>
            </w:r>
            <w:r>
              <w:br/>
            </w:r>
            <w:r>
              <w:rPr>
                <w:rFonts w:ascii="Times New Roman"/>
                <w:b w:val="false"/>
                <w:i w:val="false"/>
                <w:color w:val="000000"/>
                <w:sz w:val="20"/>
              </w:rPr>
              <w:t>
Эл. пошта: secretariat@incb.org, Psychotropics@incb.org</w:t>
            </w:r>
            <w:r>
              <w:br/>
            </w:r>
            <w:r>
              <w:rPr>
                <w:rFonts w:ascii="Times New Roman"/>
                <w:b w:val="false"/>
                <w:i w:val="false"/>
                <w:color w:val="000000"/>
                <w:sz w:val="20"/>
              </w:rPr>
              <w:t>
Негізгі бет: www.incb.org</w:t>
            </w:r>
          </w:p>
        </w:tc>
      </w:tr>
    </w:tbl>
    <w:bookmarkStart w:name="z19" w:id="13"/>
    <w:p>
      <w:pPr>
        <w:spacing w:after="0"/>
        <w:ind w:left="0"/>
        <w:jc w:val="left"/>
      </w:pPr>
      <w:r>
        <w:rPr>
          <w:rFonts w:ascii="Times New Roman"/>
          <w:b/>
          <w:i w:val="false"/>
          <w:color w:val="000000"/>
        </w:rPr>
        <w:t xml:space="preserve"> Ішкі медициналық және ғылыми мақсаттарға арналған жылдық сұраныс</w:t>
      </w:r>
    </w:p>
    <w:bookmarkEnd w:id="13"/>
    <w:bookmarkStart w:name="z20" w:id="14"/>
    <w:p>
      <w:pPr>
        <w:spacing w:after="0"/>
        <w:ind w:left="0"/>
        <w:jc w:val="both"/>
      </w:pPr>
      <w:r>
        <w:rPr>
          <w:rFonts w:ascii="Times New Roman"/>
          <w:b w:val="false"/>
          <w:i w:val="false"/>
          <w:color w:val="000000"/>
          <w:sz w:val="28"/>
        </w:rPr>
        <w:t>
      Комитет ұсынылатын бағалауды үш жылдың ішінде, егер осы кезең ішінде қандай да бір түзетулер енгізілмесе, басшылыққа алатын болады. Экспортқа қажетті мөлшерді жеке көрсеткен жөн. Егер олар енгізілген болса, көрсетуді сұраймыз.</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В/Р нысаны</w:t>
            </w:r>
          </w:p>
        </w:tc>
      </w:tr>
    </w:tbl>
    <w:bookmarkStart w:name="z22" w:id="15"/>
    <w:p>
      <w:pPr>
        <w:spacing w:after="0"/>
        <w:ind w:left="0"/>
        <w:jc w:val="left"/>
      </w:pPr>
      <w:r>
        <w:rPr>
          <w:rFonts w:ascii="Times New Roman"/>
          <w:b/>
          <w:i w:val="false"/>
          <w:color w:val="000000"/>
        </w:rPr>
        <w:t xml:space="preserve"> I тiзiмге енгiзілген психотроптық заттарға қажеттiлiктерді бағалау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2"/>
        <w:gridCol w:w="2608"/>
        <w:gridCol w:w="247"/>
        <w:gridCol w:w="1330"/>
        <w:gridCol w:w="122"/>
        <w:gridCol w:w="1331"/>
        <w:gridCol w:w="2653"/>
        <w:gridCol w:w="247"/>
        <w:gridCol w:w="1640"/>
      </w:tblGrid>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009</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Броламфетамин-ДОБ</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 014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Тенамфетамин, МДА</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007</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ДМА</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Катинон</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002</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(+)-Лизергид, ЛСД, ЛСД 25</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БДБ</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 004</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 МДА</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МБДБ</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 011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МДМА</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JWH-073</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 004</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Мескалин</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HU-210</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PМ 019</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Меткатинон</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JWH-098</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PМ 013</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ММДА</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JWH-250</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 013</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Псилоцибин</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JWH-176</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 002</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СТП, ДОМ</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16"/>
    <w:p>
      <w:pPr>
        <w:spacing w:after="0"/>
        <w:ind w:left="0"/>
        <w:jc w:val="left"/>
      </w:pPr>
      <w:r>
        <w:rPr>
          <w:rFonts w:ascii="Times New Roman"/>
          <w:b/>
          <w:i w:val="false"/>
          <w:color w:val="000000"/>
        </w:rPr>
        <w:t xml:space="preserve"> II тiзiмге енгiзілген психотроптық заттарға қажеттiлiктерді бағалау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7"/>
        <w:gridCol w:w="2015"/>
        <w:gridCol w:w="547"/>
        <w:gridCol w:w="842"/>
        <w:gridCol w:w="77"/>
        <w:gridCol w:w="1408"/>
        <w:gridCol w:w="5004"/>
        <w:gridCol w:w="156"/>
        <w:gridCol w:w="844"/>
      </w:tblGrid>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 003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Амфетамин</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 005</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Фенетиллин</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 002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ГОМК</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005</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Фенциклидин</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002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Дексамфетамин</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006</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Фенметразин</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 006</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Левамфетамин</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 007</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4-фторамфетамин (4-FA)</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021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МДПВ (3,4-метилен-диоксипировалерон)</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 011</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AB-CHMINACA</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002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Меклоквалон</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011</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5F-ADB/5F-MDMB-PINACA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005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Метамфетамин</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 008</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АМ-2201</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015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Метамфетамина рацемат</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 009</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5F-APINACA (5F-AKB-48)</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006</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Метаквалон</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 008</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2C-B</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023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Метилон (бета-кето-МДМА)</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025</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MDMB-CHMICA</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027</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4-метилэткатинон (4-MEC)</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026</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5F-PB-22</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007</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Метилфенидат</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022</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-PVP</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022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Мефедрон (4метилметкатинон)</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 001 </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UR-144</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 001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Секобарбитал</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 001</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XLR-11</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010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Дельта-9-ТГК*</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17"/>
    <w:p>
      <w:pPr>
        <w:spacing w:after="0"/>
        <w:ind w:left="0"/>
        <w:jc w:val="left"/>
      </w:pPr>
      <w:r>
        <w:rPr>
          <w:rFonts w:ascii="Times New Roman"/>
          <w:b/>
          <w:i w:val="false"/>
          <w:color w:val="000000"/>
        </w:rPr>
        <w:t xml:space="preserve"> III тiзiмге енгiзілген психотроптық заттарға қажеттiлiктерді бағалау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9"/>
        <w:gridCol w:w="381"/>
        <w:gridCol w:w="381"/>
        <w:gridCol w:w="2050"/>
        <w:gridCol w:w="188"/>
        <w:gridCol w:w="3217"/>
        <w:gridCol w:w="381"/>
        <w:gridCol w:w="381"/>
        <w:gridCol w:w="2052"/>
      </w:tblGrid>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 002</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Амобарбитал</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014</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Пентазоцин</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 006</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Бупренорфин</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002</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Пентобарбитал</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 004</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Буталбитал</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 002</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Флунитразепам</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 001</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Глутетимид</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 001</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Циклобарбитал</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 009</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Катин</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18"/>
    <w:p>
      <w:pPr>
        <w:spacing w:after="0"/>
        <w:ind w:left="0"/>
        <w:jc w:val="left"/>
      </w:pPr>
      <w:r>
        <w:rPr>
          <w:rFonts w:ascii="Times New Roman"/>
          <w:b/>
          <w:i w:val="false"/>
          <w:color w:val="000000"/>
        </w:rPr>
        <w:t xml:space="preserve"> IV тiзiмге енгiзілген психотроптық заттарға қажеттiлiктерді бағалау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2"/>
        <w:gridCol w:w="255"/>
        <w:gridCol w:w="892"/>
        <w:gridCol w:w="2646"/>
        <w:gridCol w:w="126"/>
        <w:gridCol w:w="2293"/>
        <w:gridCol w:w="255"/>
        <w:gridCol w:w="893"/>
        <w:gridCol w:w="2648"/>
      </w:tblGrid>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 004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Альпразолам</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613,05</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016</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Мидазолам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 001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Барбитал</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 002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Нитразепам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 003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Бромазепам</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 001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Оксазепам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287,726</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 005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Бутобарбитал</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019</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Пировалерон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PV 001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Винилбитал</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 003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Темазепам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006</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742,2942</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 004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Тетразепам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PZ 002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Золпидем</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024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 002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Камазепам</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008</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330,4541</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 005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874,296</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 001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Флудиазепам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 004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Лоразепам</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 003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Флуразепам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010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Медазепам</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 003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Хлордиазепоксид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345,093</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003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Мепробамат</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 005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Этиламфетамин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008</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Метилфенобарбитал</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