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4b19" w14:textId="daf4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заңнамасына сәйкес 2019 жылғы 1 қаңтардағы жағдай бойынша таратылған, оларға қатысты мемлекеттік кепілдіктер бойынша міндеттемелерді орындауға бөлінген кредиттер мен қаражат бойынша талаптар тоқтатылатын заңды тұлғалардың тізбесін және олардың берешек көлемін айқындау туралы</w:t>
      </w:r>
    </w:p>
    <w:p>
      <w:pPr>
        <w:spacing w:after="0"/>
        <w:ind w:left="0"/>
        <w:jc w:val="both"/>
      </w:pPr>
      <w:r>
        <w:rPr>
          <w:rFonts w:ascii="Times New Roman"/>
          <w:b w:val="false"/>
          <w:i w:val="false"/>
          <w:color w:val="000000"/>
          <w:sz w:val="28"/>
        </w:rPr>
        <w:t>Қазақстан Республикасы Үкіметінің 2019 жылғы 28 тамыздағы № 634 қаулысы</w:t>
      </w:r>
    </w:p>
    <w:p>
      <w:pPr>
        <w:spacing w:after="0"/>
        <w:ind w:left="0"/>
        <w:jc w:val="both"/>
      </w:pPr>
      <w:bookmarkStart w:name="z1" w:id="0"/>
      <w:r>
        <w:rPr>
          <w:rFonts w:ascii="Times New Roman"/>
          <w:b w:val="false"/>
          <w:i w:val="false"/>
          <w:color w:val="000000"/>
          <w:sz w:val="28"/>
        </w:rPr>
        <w:t xml:space="preserve">
      "2019 – 2021 жылдарға арналған республикалық бюджет туралы" 2018 жылғы 30 қарашадағы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заңнамасына сәйкес 2019 жылғы 1 қаңтардағы жағдай бойынша таратылған, оларға қатысты мемлекеттік кепілдіктер бойынша міндеттемелерді орындауға бөлінген кредиттер мен қаражат бойынша, оның ішінде:</w:t>
      </w:r>
    </w:p>
    <w:bookmarkEnd w:id="1"/>
    <w:bookmarkStart w:name="z3" w:id="2"/>
    <w:p>
      <w:pPr>
        <w:spacing w:after="0"/>
        <w:ind w:left="0"/>
        <w:jc w:val="both"/>
      </w:pPr>
      <w:r>
        <w:rPr>
          <w:rFonts w:ascii="Times New Roman"/>
          <w:b w:val="false"/>
          <w:i w:val="false"/>
          <w:color w:val="000000"/>
          <w:sz w:val="28"/>
        </w:rPr>
        <w:t xml:space="preserve">
      1) төлем қабілеті жоқ кәсiпорындарды санациялауға және оңалтуға берілген кредиттер; </w:t>
      </w:r>
    </w:p>
    <w:bookmarkEnd w:id="2"/>
    <w:bookmarkStart w:name="z4" w:id="3"/>
    <w:p>
      <w:pPr>
        <w:spacing w:after="0"/>
        <w:ind w:left="0"/>
        <w:jc w:val="both"/>
      </w:pPr>
      <w:r>
        <w:rPr>
          <w:rFonts w:ascii="Times New Roman"/>
          <w:b w:val="false"/>
          <w:i w:val="false"/>
          <w:color w:val="000000"/>
          <w:sz w:val="28"/>
        </w:rPr>
        <w:t>
      2) "Қазақстан Республикасы Ұлттық Банкінің орталықтандырылған (директивтік) кредиттерін алу тәртібі туралы" Қазақстан Республикасы Министрлер Кабинетінің 1994 жылғы 22 шілдедегі № 826 </w:t>
      </w:r>
      <w:r>
        <w:rPr>
          <w:rFonts w:ascii="Times New Roman"/>
          <w:b w:val="false"/>
          <w:i w:val="false"/>
          <w:color w:val="000000"/>
          <w:sz w:val="28"/>
        </w:rPr>
        <w:t>қаулысының</w:t>
      </w:r>
      <w:r>
        <w:rPr>
          <w:rFonts w:ascii="Times New Roman"/>
          <w:b w:val="false"/>
          <w:i w:val="false"/>
          <w:color w:val="000000"/>
          <w:sz w:val="28"/>
        </w:rPr>
        <w:t xml:space="preserve"> негізінде Қазақстан Республикасы Үкіметінің және Қазақстан Республикасы Қаржы министрлігінің кепілдігімен берілген орталықтандырылған (директивтік) кредиттер;</w:t>
      </w:r>
    </w:p>
    <w:bookmarkEnd w:id="3"/>
    <w:bookmarkStart w:name="z5" w:id="4"/>
    <w:p>
      <w:pPr>
        <w:spacing w:after="0"/>
        <w:ind w:left="0"/>
        <w:jc w:val="both"/>
      </w:pPr>
      <w:r>
        <w:rPr>
          <w:rFonts w:ascii="Times New Roman"/>
          <w:b w:val="false"/>
          <w:i w:val="false"/>
          <w:color w:val="000000"/>
          <w:sz w:val="28"/>
        </w:rPr>
        <w:t>
      3) "Қазақстан Республикасы Ұлттық Банкінің орталықтандырылған (директивтік) кредиттерін алу тәртібі туралы" Қазақстан Республикасы Министрлер Кабинетінің 1994 жылғы 22 шілдедегі № 826 </w:t>
      </w:r>
      <w:r>
        <w:rPr>
          <w:rFonts w:ascii="Times New Roman"/>
          <w:b w:val="false"/>
          <w:i w:val="false"/>
          <w:color w:val="000000"/>
          <w:sz w:val="28"/>
        </w:rPr>
        <w:t>қаулысының</w:t>
      </w:r>
      <w:r>
        <w:rPr>
          <w:rFonts w:ascii="Times New Roman"/>
          <w:b w:val="false"/>
          <w:i w:val="false"/>
          <w:color w:val="000000"/>
          <w:sz w:val="28"/>
        </w:rPr>
        <w:t xml:space="preserve"> негізінде жергілікті атқарушы органдардың кепілдігімен берілген орталықтандырылған (директивтік) кредиттер;</w:t>
      </w:r>
    </w:p>
    <w:bookmarkEnd w:id="4"/>
    <w:bookmarkStart w:name="z6" w:id="5"/>
    <w:p>
      <w:pPr>
        <w:spacing w:after="0"/>
        <w:ind w:left="0"/>
        <w:jc w:val="both"/>
      </w:pPr>
      <w:r>
        <w:rPr>
          <w:rFonts w:ascii="Times New Roman"/>
          <w:b w:val="false"/>
          <w:i w:val="false"/>
          <w:color w:val="000000"/>
          <w:sz w:val="28"/>
        </w:rPr>
        <w:t>
      4) "Өзара қарыздарды есепке алу туралы" Қазақстан Республикасы Президентінің 1994 жылғы 4 ақпандағы № 1542 қаулысының негізінде өзара борыштарды республикаішілік есепке алуды жүргізу нәтижелері бойынша берілген кредиттер;</w:t>
      </w:r>
    </w:p>
    <w:bookmarkEnd w:id="5"/>
    <w:bookmarkStart w:name="z7" w:id="6"/>
    <w:p>
      <w:pPr>
        <w:spacing w:after="0"/>
        <w:ind w:left="0"/>
        <w:jc w:val="both"/>
      </w:pPr>
      <w:r>
        <w:rPr>
          <w:rFonts w:ascii="Times New Roman"/>
          <w:b w:val="false"/>
          <w:i w:val="false"/>
          <w:color w:val="000000"/>
          <w:sz w:val="28"/>
        </w:rPr>
        <w:t>
      5) "Кәсіпорындар мен ұйымдарға өз меншігіндегі айналым қаржыларын толықтыруға бөлінген кредиттерді бөлу жөніндегі жұмысты ұйымдастыру туралы" Қазақстан Республикасы Министрлер Кабинетінің 1993 жылғы 7 қаңтардағы № 19 қаулысының негізінде меншікті айналым қаражатын толықтыруға берілген кредиттер;</w:t>
      </w:r>
    </w:p>
    <w:bookmarkEnd w:id="6"/>
    <w:bookmarkStart w:name="z8" w:id="7"/>
    <w:p>
      <w:pPr>
        <w:spacing w:after="0"/>
        <w:ind w:left="0"/>
        <w:jc w:val="both"/>
      </w:pPr>
      <w:r>
        <w:rPr>
          <w:rFonts w:ascii="Times New Roman"/>
          <w:b w:val="false"/>
          <w:i w:val="false"/>
          <w:color w:val="000000"/>
          <w:sz w:val="28"/>
        </w:rPr>
        <w:t>
      6) "Экономиканы қайта құру қорының қаражатын пайдалану туралы" Қазақстан Республикасы Министрлер Кабинетінің 1993 жылғы 27 ақпандағы № 95 қаулысының негізінде экономиканы қайта құру қорының қаражаты есебінен берілген кредиттер;</w:t>
      </w:r>
    </w:p>
    <w:bookmarkEnd w:id="7"/>
    <w:bookmarkStart w:name="z9" w:id="8"/>
    <w:p>
      <w:pPr>
        <w:spacing w:after="0"/>
        <w:ind w:left="0"/>
        <w:jc w:val="both"/>
      </w:pPr>
      <w:r>
        <w:rPr>
          <w:rFonts w:ascii="Times New Roman"/>
          <w:b w:val="false"/>
          <w:i w:val="false"/>
          <w:color w:val="000000"/>
          <w:sz w:val="28"/>
        </w:rPr>
        <w:t>
      7) "Қазақстан Республикасының 1995 жылға арналған инвестициялық бағдарламасы туралы" Қазақстан Республикасы Министрлер Кабинетінің 1995 жылғы 19 сәуірдегі № 508 қаулысының және "Қазақстан Республикасының 1996 жылға арналған инвестициялық бағдарламасы туралы" Қазақстан Республикасы Үкіметінің 1996 жылғы 2 ақпандағы № 141 қаулысының негізінде Қазақстан Республикасының 1995 – 1997 жылдарға арналған инвестициялық бағдарламаларының шеңберінде берілген кредиттер;</w:t>
      </w:r>
    </w:p>
    <w:bookmarkEnd w:id="8"/>
    <w:bookmarkStart w:name="z10"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ауыл шаруашылығы секторы үшін Азия Даму Банкінің бағдарламалық қарызының екінші траншы шеңберінде берілген кредиттер;</w:t>
      </w:r>
    </w:p>
    <w:bookmarkEnd w:id="9"/>
    <w:bookmarkStart w:name="z13" w:id="10"/>
    <w:p>
      <w:pPr>
        <w:spacing w:after="0"/>
        <w:ind w:left="0"/>
        <w:jc w:val="both"/>
      </w:pPr>
      <w:r>
        <w:rPr>
          <w:rFonts w:ascii="Times New Roman"/>
          <w:b w:val="false"/>
          <w:i w:val="false"/>
          <w:color w:val="000000"/>
          <w:sz w:val="28"/>
        </w:rPr>
        <w:t>
      9) Халықаралық қайта құру және даму банкінің қарызы шеңберіндегі "Жерді суландыру және дренаж жүйелерін жетілдіру" жобасы бойынша берілген кредиттер;</w:t>
      </w:r>
    </w:p>
    <w:bookmarkEnd w:id="10"/>
    <w:bookmarkStart w:name="z14" w:id="11"/>
    <w:p>
      <w:pPr>
        <w:spacing w:after="0"/>
        <w:ind w:left="0"/>
        <w:jc w:val="both"/>
      </w:pPr>
      <w:r>
        <w:rPr>
          <w:rFonts w:ascii="Times New Roman"/>
          <w:b w:val="false"/>
          <w:i w:val="false"/>
          <w:color w:val="000000"/>
          <w:sz w:val="28"/>
        </w:rPr>
        <w:t>
      10) мемлекеттік кепілдерді орындау барысында республикалық бюджеттен оқшауландырылған қаражат;</w:t>
      </w:r>
    </w:p>
    <w:bookmarkEnd w:id="11"/>
    <w:bookmarkStart w:name="z15" w:id="12"/>
    <w:p>
      <w:pPr>
        <w:spacing w:after="0"/>
        <w:ind w:left="0"/>
        <w:jc w:val="both"/>
      </w:pPr>
      <w:r>
        <w:rPr>
          <w:rFonts w:ascii="Times New Roman"/>
          <w:b w:val="false"/>
          <w:i w:val="false"/>
          <w:color w:val="000000"/>
          <w:sz w:val="28"/>
        </w:rPr>
        <w:t>
      11) "Ауыл шаруашылығын қаржылай қолдау қоры" акционерлік қоғамының балансына берілген, бұдан бұрын берілген ауыл шаруашылығы тауар өндірушілерінің мерзімі өткен берешегі бойынша талаптар тоқтатылатын заңды тұлғалардың тізбесі және олардың жалпы сомасы 28725585820 (жиырма сегіз миллиард жеті жүз жиырма бес миллион бес жүз сексен бес мың сегіз жүз жиырма) теңге берешек көлемі айқындалсын.</w:t>
      </w:r>
    </w:p>
    <w:bookmarkEnd w:id="12"/>
    <w:bookmarkStart w:name="z16" w:id="1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28 тамыздағы</w:t>
            </w:r>
            <w:r>
              <w:br/>
            </w:r>
            <w:r>
              <w:rPr>
                <w:rFonts w:ascii="Times New Roman"/>
                <w:b w:val="false"/>
                <w:i w:val="false"/>
                <w:color w:val="000000"/>
                <w:sz w:val="20"/>
              </w:rPr>
              <w:t>№ 634 қаулысына</w:t>
            </w:r>
            <w:r>
              <w:br/>
            </w:r>
            <w:r>
              <w:rPr>
                <w:rFonts w:ascii="Times New Roman"/>
                <w:b w:val="false"/>
                <w:i w:val="false"/>
                <w:color w:val="000000"/>
                <w:sz w:val="20"/>
              </w:rPr>
              <w:t>қосымша</w:t>
            </w:r>
          </w:p>
        </w:tc>
      </w:tr>
    </w:tbl>
    <w:bookmarkStart w:name="z18" w:id="14"/>
    <w:p>
      <w:pPr>
        <w:spacing w:after="0"/>
        <w:ind w:left="0"/>
        <w:jc w:val="left"/>
      </w:pPr>
      <w:r>
        <w:rPr>
          <w:rFonts w:ascii="Times New Roman"/>
          <w:b/>
          <w:i w:val="false"/>
          <w:color w:val="000000"/>
        </w:rPr>
        <w:t xml:space="preserve"> Қазақстан Республикасының заңнамасына сәйкес 2019 жылғы 1 қаңтардағы жағдай бойынша таратылған, оларға қатысты мемлекеттік кепілдіктер бойынша міндеттемелерді орындауға бөлінген кредиттер мен қаражат бойынша талаптар тоқтатылатын заңды тұлғалардың тізбесі және олардың берешек көлемі </w:t>
      </w:r>
    </w:p>
    <w:bookmarkEnd w:id="14"/>
    <w:bookmarkStart w:name="z19" w:id="15"/>
    <w:p>
      <w:pPr>
        <w:spacing w:after="0"/>
        <w:ind w:left="0"/>
        <w:jc w:val="both"/>
      </w:pPr>
      <w:r>
        <w:rPr>
          <w:rFonts w:ascii="Times New Roman"/>
          <w:b w:val="false"/>
          <w:i w:val="false"/>
          <w:color w:val="000000"/>
          <w:sz w:val="28"/>
        </w:rPr>
        <w:t>
      1. Төлем қабілеті жоқ кәсiпорындарды санациялауға және оңалтуға берілген кредиттер: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3487"/>
        <w:gridCol w:w="3489"/>
        <w:gridCol w:w="611"/>
        <w:gridCol w:w="611"/>
        <w:gridCol w:w="3491"/>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кәсіпорынның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қаңтардағы жағдай бойынша берешек сомасының қалдығы,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1 634 456,0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1 634 456,0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"Павлодартрактор" МАҚ</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"Павлодартрактор" МАҚ</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"Павлодартрактор" МАҚ</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"Павлодартрактор" МАҚ</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"Павлодартрактор" МАҚ</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"Павлодартрактор" МАҚ</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"Павлодартрактор" МАҚ</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"Химпром" ААҚ</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99 456,0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99 456,0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699 309,2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699 309,2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 өңдеу зауыты-ССL" ЖАҚ ("Ютэк" АҚ)</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699 309,2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699 309,2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электр изоляциялық материалдар зауыты" ("ПЭИМЗ" АҚ)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103 750,2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103 750,2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пневмоавтоматика зауыты" ААҚ ("ӨПЗ" ААҚ)</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пневмоавтоматика зауыты" ААҚ ("ӨПЗ" ААҚ)</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"Фосфрохим" АҚ</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"Электробытприбор" ААҚ</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2 584 517,4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2 584 517,4</w:t>
            </w:r>
          </w:p>
        </w:tc>
      </w:tr>
    </w:tbl>
    <w:p>
      <w:pPr>
        <w:spacing w:after="0"/>
        <w:ind w:left="0"/>
        <w:jc w:val="left"/>
      </w:pP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2. "Қазақстан Республикасы Ұлттық Банкінің орталықтандырылған (директивтік) кредиттерін алу тәртібі туралы" Қазақстан Республикасы Министрлер Кабинетінің 1994 жылғы 22 шілдедегі № 826 </w:t>
      </w:r>
      <w:r>
        <w:rPr>
          <w:rFonts w:ascii="Times New Roman"/>
          <w:b w:val="false"/>
          <w:i w:val="false"/>
          <w:color w:val="000000"/>
          <w:sz w:val="28"/>
        </w:rPr>
        <w:t>қаулысының</w:t>
      </w:r>
      <w:r>
        <w:rPr>
          <w:rFonts w:ascii="Times New Roman"/>
          <w:b w:val="false"/>
          <w:i w:val="false"/>
          <w:color w:val="000000"/>
          <w:sz w:val="28"/>
        </w:rPr>
        <w:t xml:space="preserve"> негізінде Қазақстан Республикасы Үкіметінің және Қазақстан Республикасы Қаржы министрлігінің кепілдігімен берілген орталықтандырылған (директивтік) кредиттер: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2207"/>
        <w:gridCol w:w="3649"/>
        <w:gridCol w:w="2608"/>
        <w:gridCol w:w="603"/>
        <w:gridCol w:w="2610"/>
      </w:tblGrid>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кәсіпорынның атауы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жылғы 1 қаңтардағы жағдай бойынша берешек сомасының қалдығы,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 ЖШС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35 400,0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шахтасы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"Горбачев" шахтасы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"50-лет Октябрьской революции" шахтасы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"Байжанов" шахтасы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"Сабурхан" ОБФ</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"Медтехника" АҚ</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43 100,0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bl>
    <w:p>
      <w:pPr>
        <w:spacing w:after="0"/>
        <w:ind w:left="0"/>
        <w:jc w:val="left"/>
      </w:pP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3. "Қазақстан Республикасы Ұлттық банкінің орталықтандырылған (директивтік) кредиттерін алу тәртібі туралы" Қазақстан Республикасы Министрлер Кабинетінің 1994 жылғы 22 шілдедегі № 826 </w:t>
      </w:r>
      <w:r>
        <w:rPr>
          <w:rFonts w:ascii="Times New Roman"/>
          <w:b w:val="false"/>
          <w:i w:val="false"/>
          <w:color w:val="000000"/>
          <w:sz w:val="28"/>
        </w:rPr>
        <w:t>қаулысының</w:t>
      </w:r>
      <w:r>
        <w:rPr>
          <w:rFonts w:ascii="Times New Roman"/>
          <w:b w:val="false"/>
          <w:i w:val="false"/>
          <w:color w:val="000000"/>
          <w:sz w:val="28"/>
        </w:rPr>
        <w:t xml:space="preserve"> негізінде жергілікті атқарушы органдардың кепілдігімен берілген орталықтандырылған (директивтік) кредиттер: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937"/>
        <w:gridCol w:w="4012"/>
        <w:gridCol w:w="2501"/>
        <w:gridCol w:w="663"/>
        <w:gridCol w:w="2502"/>
      </w:tblGrid>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кәсіпорынның атауы</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жылғы 1 қаңтардағы жағдай бойынша берешек сомасының қалдығы,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 АҚ (Аққулы НҚК)</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4 194,0</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4 194,0</w:t>
            </w:r>
          </w:p>
        </w:tc>
      </w:tr>
    </w:tbl>
    <w:p>
      <w:pPr>
        <w:spacing w:after="0"/>
        <w:ind w:left="0"/>
        <w:jc w:val="left"/>
      </w:pP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4. "Өзара қарыздарды есепке алу туралы" Қазақстан Республикасы Президентінің 1994 жылғы 4 ақпандағы № 1542 қаулысының негізінде өзара борыштарды республикаішілік есепке алуды жүргізу нәтижелері бойынша берілген кредиттер: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2904"/>
        <w:gridCol w:w="3186"/>
        <w:gridCol w:w="2568"/>
        <w:gridCol w:w="526"/>
        <w:gridCol w:w="2572"/>
      </w:tblGrid>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кәсіпорынның атауы</w:t>
            </w: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жылғы 1 қаңтардағы жағдай бойынша берешек сомасының қалдығы,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ФДС" ЖШС</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7 756,0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"Еңбекқор" КЖӘ</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машина жасау" құрылыс машиналары зауыты" АТАҚ</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"Ақбай" АҚ</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9 659,8</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НҚК" ЖШС (Ақтоғай АТҚ)</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 АҚ</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52 798,3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172 333,9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225 132,2</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шахтасы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38 189,0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49 948,0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Октябрьской революции" шахтасы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88 654,0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115 952,0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"Горбачев" шахтасы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"Байжанов" шахтасы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27 488,0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35 952,0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"Сабурхан" ОБФ</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АҚ</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2 180,2</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"ШСМУ № 2" ЖШС (ШСУ-2 тр. КУС)</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 АКК" ЖШС</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57 172,4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188 237,2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245 409,6</w:t>
            </w:r>
          </w:p>
        </w:tc>
      </w:tr>
    </w:tbl>
    <w:p>
      <w:pPr>
        <w:spacing w:after="0"/>
        <w:ind w:left="0"/>
        <w:jc w:val="left"/>
      </w:pP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5. "Кәсіпорындар мен ұйымдарға өз меншігіндегі айналым қаржыларын толықтыруға бөлінген кредиттерді бөлу жөніндегі жұмысты ұйымдастыру туралы" Қазақстан Республикасы Министрлер Кабинетінің 1993 жылғы 7 қаңтардағы № 19 қаулысының негізінде меншікті айналым қаражатын толықтыруға берілген кредиттер: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2746"/>
        <w:gridCol w:w="2904"/>
        <w:gridCol w:w="2109"/>
        <w:gridCol w:w="718"/>
        <w:gridCol w:w="2709"/>
      </w:tblGrid>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кәсіпорынның атауы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қаңтардағы жағдай бойынша берешек сомасының қалдығы,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шаруашылығы" ЖШС (Тәжірибелік шаруашылық)</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ӨнК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"Акчий" АӨК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АҚ</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"Бабаев атындағы" ӨАК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ААҚ</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"Қарағандышахтақұрылысы" АТАҚ</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АТАҚ</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агроөнеркәсіп-фирма-техникум" АТАҚ</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АҚ (Ильич жолы одағы)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1 084,6</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 ӨК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"Володарский" ӨК (Володар ААШБ)</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ӨК (Ленинград ААШБ)</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құс фабрикасы" АТАҚ</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"Пушкинское" ЖШС (ШҚҚ)</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"Чистопольский" ӨК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 ӨК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ӨК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ӨнК (Рузаев ААШБ)</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ҰК (Жамбыл ААШБ)</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"Корнеевский" ҰК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"Толбухино" ӨК (Толбухин совхозы)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"Таинчинский" ҰК (Тайынша совхозы)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ЖШС (Жамбыл совхозы)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"Байтөс" ӨК ("Байтөс" ҰК)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"Гаршинский" ӨК (Горшин совхозы)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"Ялтинский" ӨК (Ялта ААШБ)</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Амантоғай аудандық тұтынушылар кооперативі (Амантоғай МТС базасы)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3 204,7</w:t>
            </w:r>
          </w:p>
        </w:tc>
      </w:tr>
    </w:tbl>
    <w:p>
      <w:pPr>
        <w:spacing w:after="0"/>
        <w:ind w:left="0"/>
        <w:jc w:val="left"/>
      </w:pP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6. "Экономиканы қайта құру қорының қаражатын пайдалану туралы" Қазақстан Республикасы Министрлер Кабинетінің 1993 жылғы 27 ақпандағы № 95 қаулысының негізінде экономиканы қайта құру қорының қаражаты есебінен берілген кредиттер: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3123"/>
        <w:gridCol w:w="2268"/>
        <w:gridCol w:w="2268"/>
        <w:gridCol w:w="1541"/>
        <w:gridCol w:w="2559"/>
      </w:tblGrid>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кәсіпорынның атауы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қаңтардағы жағдай бойынша берешек сомасының қалдығы,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"Ілтипат" АТАҚ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28 952,0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27 442,2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56 394,2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"Екібастұзэнерго" ӨБ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28 952,0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27 442,2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56 394,2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ЖШС ("Сары-Арқа" АҚ жанында салынып жатқан кәсіпорынның дирекциясы)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26 052,0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47 126,9</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"Интеркокс" АҚ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12 952,0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25 123,1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"Тораңғы" ӨнК (Балқаш қаласындағы шошқа өсіретін кешен)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"Қазақинвест" корпорациясы ("Қазақинвест" ЖШС)</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57 022,2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50 958,9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108 353,6</w:t>
            </w:r>
          </w:p>
        </w:tc>
      </w:tr>
    </w:tbl>
    <w:p>
      <w:pPr>
        <w:spacing w:after="0"/>
        <w:ind w:left="0"/>
        <w:jc w:val="left"/>
      </w:pP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7. "Қазақстан Республикасының 1995 жылға арналған инвестициялық бағдарламасы туралы" Қазақстан Республикасы Министрлер Кабинетінің 1995 жылғы 19 сәуірдегі № 508 қаулысының және "Қазақстан Республикасының 1996 жылға арналған инвестициялық бағдарламасы туралы" Қазақстан Республикасы Үкіметінің 1996 жылғы 2 ақпандағы №141 қаулысының негізінде Қазақстан Республикасының 1995 – 1997 жылдарға арналған инвестициялық бағдарламаларының шеңберінде берілген кредиттер: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1053"/>
        <w:gridCol w:w="3016"/>
        <w:gridCol w:w="2433"/>
        <w:gridCol w:w="2433"/>
        <w:gridCol w:w="2850"/>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кәсіпорынның атауы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жылғы 1 қаңтардағы жағдай бойынша берешек сомасының қалдығы, мың теңге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995 928,7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318 726,9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959 290,3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2 273 945,9</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Оңтүстік Қазақстан МАЭС дирекциясының филиалы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995 928,7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318 726,9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959 290,3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2 273 945,9</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995 928,7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318 726,9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959 290,3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2 273 945,9</w:t>
            </w:r>
          </w:p>
        </w:tc>
      </w:tr>
    </w:tbl>
    <w:p>
      <w:pPr>
        <w:spacing w:after="0"/>
        <w:ind w:left="0"/>
        <w:jc w:val="left"/>
      </w:pP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8. Ауыл шаруашылығы секторы үшін Азия Даму Банкінің бағдарламалық қарызының екінші траншы шеңберінде берілген кредиттер: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3333"/>
        <w:gridCol w:w="2409"/>
        <w:gridCol w:w="2089"/>
        <w:gridCol w:w="1663"/>
        <w:gridCol w:w="2410"/>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кәсіпорынның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қаңтардағы жағдай бойынша берешек сомасының қалдығы,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523 852,24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69 184,83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3 563,04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596 600,11</w:t>
            </w: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ШҚ</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62 909,64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9 412,92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489,47</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72 812,03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агрофирмасы" ЖШС</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101 186,31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13 648,72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115 544,77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Октябрь" ЖШС</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115 260,00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14 119,35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130 113,56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"Секиба ЛТД" ЖШС</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144 262,69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18 825,80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944,36</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164 032,85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Арасан" ЖШС</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100 233,60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13 178,04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685,26</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114 096,90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504 896,15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45 462,44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550 358,59</w:t>
            </w: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"Әйгерім" ЖШС</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43 856,15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44 724,43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"Тасмұрын" ЖШС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461 040,00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44 594,16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505 634,16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1 022 217,39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46 523,74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1 068 741,13</w:t>
            </w: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"Транссервистобы" ЖШС</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646 524,73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36 306,90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682 831,63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АТАҚ</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85 621,66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4 495,14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90 116,80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Corp" ЖШС</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18 441,60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19 409,78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"Көмірбанк" ААҚ</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271 629,40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4 753,52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276 382,92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2 050 965,78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161 171,01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3 563,04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2 215 699,83</w:t>
            </w:r>
          </w:p>
        </w:tc>
      </w:tr>
    </w:tbl>
    <w:p>
      <w:pPr>
        <w:spacing w:after="0"/>
        <w:ind w:left="0"/>
        <w:jc w:val="left"/>
      </w:pP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9. Халықаралық қайта құру және даму банкінің қарызы шеңберіндегі "Жерді суландыру және дренаж жүйелерін жетілдіру" жобасы бойынша берілген кредиттер: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1352"/>
        <w:gridCol w:w="2574"/>
        <w:gridCol w:w="2575"/>
        <w:gridCol w:w="2575"/>
        <w:gridCol w:w="2800"/>
      </w:tblGrid>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кәсіпорынның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қаңтардағы жағдай бойынша берешек сомасының қалдығы,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3 757 160,96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1 604 790,79</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3 366 711,99</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8 728 663,74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"Бірлесу" АСПК</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1 901 474,96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858 622,62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1 935 810,18</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4 695 907,76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 ЖШС</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1 855 686,00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746 168,17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1 430 901,81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4 032 755,98</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1 266 534,13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275 169,11</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275 878,81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1 817 582,04</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"Бақтияр" ШҚ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481 057,97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108 828,00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131 577,64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721 463,61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ШҚ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785 476,15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166 341,11</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144 301,17</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1 096 118,43</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1 085 845,25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810 084,98</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3 141 023,83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5 036 954,06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 7" ӘКК</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1 085 845,25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810 084,98</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3 141 023,83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5 036 954,06</w:t>
            </w: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6 109 540,33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2 690 044,88</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6 783 614,63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15 583 199,84</w:t>
            </w:r>
          </w:p>
        </w:tc>
      </w:tr>
    </w:tbl>
    <w:p>
      <w:pPr>
        <w:spacing w:after="0"/>
        <w:ind w:left="0"/>
        <w:jc w:val="left"/>
      </w:pP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10. Мемлекеттік кепілдерді орындау барысында республикалық бюджеттен оқшауландырылған қаражат: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2414"/>
        <w:gridCol w:w="3379"/>
        <w:gridCol w:w="1285"/>
        <w:gridCol w:w="1286"/>
        <w:gridCol w:w="3380"/>
      </w:tblGrid>
      <w:tr>
        <w:trPr>
          <w:trHeight w:val="3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кәсіпорынның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қаңтардағы жағдай бойынша берешек сомасының қалдығы,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Германияның кредиттік бағыты (KFW)</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753 529,12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753 529,12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753 529,12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753 529,12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"Катализ" фирмасы" ЖШС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753 529,12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753 529,12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АҚШ-тың кредиттік бағыты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2 741 342,74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2 741 342,74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2 741 342,74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2 741 342,74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"Құнарлылық" АҚ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2 741 342,74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2 741 342,74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3 494 871,86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3 494 871,86</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11. "Ауыл шаруашылығын қаржылай қолдау қоры" акционерлік қоғамының балансына берілген, бұдан бұрын берілген ауыл шаруашылығы тауар өндірушілерінің мерзімі өткен берешегі: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2192"/>
        <w:gridCol w:w="3263"/>
        <w:gridCol w:w="1242"/>
        <w:gridCol w:w="1242"/>
        <w:gridCol w:w="3264"/>
      </w:tblGrid>
      <w:tr>
        <w:trPr>
          <w:trHeight w:val="30" w:hRule="atLeast"/>
        </w:trPr>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кәсіпорынның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қаңтардағы жағдай бойынша берешек сомасының қалдығы,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461 259,83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461 259,83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 атындағы" АШТ</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"Хлеборобное"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7 016,65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7 016,65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"ЕҢБЕК-1" 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"Ново-Александровский" АШК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1 045,62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"Москалец и Компания" 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"Қойгелді"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 кооперативі</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КӨСК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5 600,56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"Агротехснаб"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10 123,70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 и К" 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ӨнК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"Еленовка"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12 180,45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"Е.Ш.Бактаев атындағы"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"Калининский"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4 306,15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"Тарасовка" ӨнК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3 999,55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"Балталы"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2 399,75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"Казахсельмаш"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27 294,68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"Ивановское" АТАҚ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Есенберлин атындағы"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"Жұлдыз-1"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"Шуйское" ӨнК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"Камышенский" ӨнК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ШС /Саттыбаев және компания/</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"ДОСКЕР" ШЖК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ШЖК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"Нива-2000"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"Мередиан"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"ХалықАгроСервис"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"Бірлік-2030"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"Ушаково ЛТД"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4 585,95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АйМақ" халықтық кәсіпорны"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1 223,46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"Айгүл" 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"Жолынды"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құс фабрикасы"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"Татьяна"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"АПФК Әділет" АТАҚ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Клен"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9 299,00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"Наурзым-Агро"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"Сельхозтехника" АТАҚ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"ДОСТЫҚ-92"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КҚ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"АЗАТ-92" ШЖК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ШЖК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"Үміт-93" ШЖК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кооперативі</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"Арғын" ШЖК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СТ"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"Аргус"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АТАҚ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4 087,35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ӨнК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8 622,86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"Агроснаб"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5 090,35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"АГРОПРОМСЕРВИС-1"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"Зерноградское"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3 265,45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атындағы"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4 732,55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"Интер-93" ШЖК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дала Агропромтехника"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118 651,26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118 651,26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11 388,20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"Красноярское-2030"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"Зерендинское"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4 708,55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ШЖК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"Дидарс"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ЖИДЕК"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"Бинджарай"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"АГРО-ЗАН"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"Мегаполис-СТ"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Зерен"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 и К"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"Нарымбай"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1 533,95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"Конезаводской" ШЖО</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"Клименко"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"КМВ-Лэнд"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ӨнК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"МАКС-Д"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"Акбарс"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"Мадин Қазақстан"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12 541,03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12 541,03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"Құралай" ШЖК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"Веденовская" агрофирмасы" ӨнК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құс комбинаты" ААҚ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"Агропромтехника"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"Сельхозхимия"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"Түгел-Әубәкір"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"Агротехника"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 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"АЗСАН" ШЖК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"ҚазЖРБҒЗИ "Научстройсервис" ШЖҚҚМК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5 425,25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"Магнолия"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31 614,42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31 614,42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"Сейтень"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2 436,35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"Максимовка-1"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1 053,95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"Ныгмет и К"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1 671,55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1 191,05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"Абралы"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4 551,15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"Веренка –ЛТД"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"Жолбасшы ауыл тұрғындары"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"Газиз-Агро"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"Құмсуат"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және Н"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"Эврика"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алған"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ӨнК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4 179,15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"Көкшетауагрореммаш"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"Наурызым-Агро"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8 847,01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8 847,01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бидай"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"Жасталап" ШҚ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Талап"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"Қарабатыр"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"Келтесай"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"Қосарал"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"Құтыкөл"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"Нұрқуат"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1 013,15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"Темірқазық"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"Үміт-Надежда"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434,99</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"Дмитриевское"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Күлімбетов"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ШҚ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ШҚ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8 014,75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"Қаракөзагро" ӨАК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"Ақтума" ШҚ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ШҚ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Ж/З</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ШҚ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АТАҚ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 АФ"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1 551,35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"Балқұдық" ААҚ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10 403,34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10 403,34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"Әміре"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1 078,12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ҒӨК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ҰАШК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"Зайсанбалық" ААҚ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"Ақшәулі"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1 681,65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"Бисен-Кошкин"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ШҚ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ШҚ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121 322,57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121 322,57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"Ұлар"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"Кеңес-3"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"Ягодка" ШҚ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"Болат"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25 277,90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"Айша-бибі"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"Тастөбе"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жері"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шаруа-фермерлік қожалығы"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өркен"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"Примкулова"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 Жапар" ШҚ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"Жеті-төбе"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МКҚ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"Трудовик" кооперативті- шаруа қожалықтарының одағы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602,79</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жол"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1 809,87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МТС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30 630,41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30 630,41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"Өскенбаева"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"Серікбаев"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"Жанай-Жапақ"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"Бірлесу"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"Шакиров"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батыр"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 Төле би"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МТС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"Қолбастау"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"Жаңатеріс"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"Ргайты"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"Жасұлан"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"Қойгелді"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"Жамаубай"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 1"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357 846,37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357 846,37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"Имангали-И" ШҚ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40 жылдығы"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"Ақоба"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"Алмазный"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ҰК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"Анкатинский" ААҚ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–З"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"Дәуренбай"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"Достық-М"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"Екпін-А"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"Жайық-Е"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"Жолап"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6 632,20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"Ихсанова"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5 204,20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"Каменский"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Партизан"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"Кұрманғазы"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"Лбищенский"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"Лубенский"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"Мәштексай"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"Мендешев"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"Мироновское"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"Мичурина"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"Насимуллина"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"Пермский"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 новый"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"Самалықсай" ААҚ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"Сүттігенді"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"Масина"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ЖШС ("Родина"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"Фрунзенское" оқу орны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"Чаганский"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13 193,30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"Чиликский"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"Янайкинское" ААҚ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"Ажбай"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"Аққанат" ААҚ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12 349,60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12 349,60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"Алтын-Дән" А/Ф</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агрофирмасы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"Белогорский"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"Джамбейта"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"Долинский"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 Туы"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"Еңбек-С"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ААҚ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"Жаникешева"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"Желаевский"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"Железново"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 атындағы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Маркс"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"К.Маркс"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"Қадырбай"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"Қалдығайта"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Октябрь"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"Красноармейский"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"М.Мәметова"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"Мендалиева"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6 558,40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6 558,40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–Ж"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"Покатиловское"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"Полтавский"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"Сарықұдық" ААҚ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"Таловский"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"Талпын"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"Трудовик"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 агрофирмасы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"Уральский"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15 825,90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"Чуйков"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"Племзавод Шағатай"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"Шаттық"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"Шиповский" 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34 823,14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34 823,14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 МҚК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"Ремонтник" ТК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ШЖК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ШЖК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ШЖК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АТАҚ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769,35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ЖАҚ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ЖШС, "Пионерское"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1 931,25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"Штрикунов и К" ҰК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1 742,13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и К" толық өндірістік серіктестігі</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"Простор"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ШҚ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"Тепличный комбинат"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"Агрокомплект" ЖАК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17 719,41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17 719,41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АТАҚ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"АТП-1" АТАҚ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АТАҚ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АТАҚ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"Бүркітті"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1 834,88</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773 221,37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773 221,37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"Арыстанкөл"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11 429,10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11 429,10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"Силантьевское" АТАҚ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"Жангелді-1"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"Жыланшық"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4 828,75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"Сарыторғай"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7 846,30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7 846,30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"Есир"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2 176,65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5 609,65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"А.Иманов ЧАФ" ЖШС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6 553,75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"Қараторғай"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"Қарынсалды"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5 307,45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"Амантоғай"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5 413,15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"Бүйректал"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6 886,70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5 075,35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 атындағы" ҰК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2 250,65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"Ангарский"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"Родина"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3 206,75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5 228,80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5 228,80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3 598,75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АТАҚ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4 628,75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"Көктау"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3 438,25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Майкөтов атындағы"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3 529,35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"Т.Әубәкіров атындағы"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3 794,75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"Бірлік-98"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"Баймағамбетов атындағы"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атындағы"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асыл тұқымды зауыты" АТАҚ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6 605,70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 атындағы"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"Свердловский"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"Тобольское"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"Қоғалат"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атындағы"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2 623,75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"Сужарған"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"Қызбел"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"Милісай"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атындағы"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"Мадияр-Шынболат"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"Белгібай" АФ"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7 204,75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"Львовская" АШТС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10 994,75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"Оркаш"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7 953,45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 атындағы"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"Братский"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7 664,75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7 865,75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"Жекекөл-Агро"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9 741,55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атындағы"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9 398,15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9 398,15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"Кошевой атындағы"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"МолодҰжное"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7 582,55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 атындағы"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"Заря-М"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"Прогресс-11"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6 670,85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"Шемин"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5 923,41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5 923,41</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"Ф.Энгельс атындағы"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атындағы"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АТАҚ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14 381,05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14 381,05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 АТАҚ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27 213,22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"Московский"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8 995,83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8 995,83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"Владимировское"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10 020,63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"Нива-Н"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10 383,65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атындағы"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"Соколовский"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Бородин атындағы" АТАҚ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13 700,62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"С.Жанбаев атындағы"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10 068,06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10 068,06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"К.Маркс атындағы"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"Станционный-АПК" АТАҚ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"Борковское"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ат."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"Летунов атындағы"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 атындағы" АТАҚ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"Кульчукай"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"Байғожа"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17 270,05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17 270,05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 атындағы" ӨнК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"Ырыстомар"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"Абдула" АӨФ"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6 277,95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"Краснодон" АТАҚ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5 842,25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Су"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2 754,25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"Преградное"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6 417,55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6 417,55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11 257,85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11 257,85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10 892,39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10 892,39</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"Красносельское"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13 791,95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агрофирмасы"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"Обаған-У"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1 396,17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"Байғара-1"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"Жаңахай"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атындағы"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8 340,60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21 548,52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21 548,52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7 757,36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26 905,27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"Мамыркөл"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21 847,47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15 933,34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АПТ" ААҚ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36 504,92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36 504,92</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"Ольшанский"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1 150,25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"Зоненко атындағы" АФ</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ҰАШК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11 250,85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7 546,45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ТКК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10 647,25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10 647,25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"Рыбкино"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"ПриозҰрное-2"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"ОХТ "Теңіз"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 ҰК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"Т.Әубәкіров атындағы" ААҚ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8 866,50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8 866,50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"Мыңатыз"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 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"Сұңқар-98"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"Россия-1"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7 754,73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"Чапаевское"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"Владыкина"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"Тельмановское"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"Кравцовское"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"Приречье"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 Украинская" ЗТҚ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 ЗТҚ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13 514,45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"Тұңғиық"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5 662,47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25 406,00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"Ақтан батыр"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Примов"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"Қазалыбалық" ААҚ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"Қуандария" ӨК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"Досбол-Датқа"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"Баспақкөл"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көл"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"Құнарлылық"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мемлекеттік аймақтық машина сынау станциясы" МК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АФ"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"Қызылордакүрішмаш"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"Иркуль"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"Қызылдихан"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Ардақ"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"Қызылордакүрішмаш"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190 451,05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190 451,0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атындағы"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шаруа қожалығы"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"Бөгембай атындағы"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 Геринг атындағы"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атындағы ауыл шаруашылығы кәсіпорындары"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"Калиновский" СК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"Баянаул"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"Майқоңыр"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тәжірибелік шаруашылығы" МҚКК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179 351,00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179 351,00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98 727,64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98 727,64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26 511,65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26 511,65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4 120,55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"Константиновский"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8 701,86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8 701,86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"Приишимский"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"Көкшетауреммаш" ААҚ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ШК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1 201,55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"Рузаевский"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2 930,95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4 480,46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Дән"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"Агропромтехно"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18 141,77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 Ыбырай атындағы"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ӨК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"Мүсірепов атындағы"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3 419,85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"Вагулинское"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"Александровский"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ШҚ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"Ступинский" ҰК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"Возвышенский"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37 330,97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37 330,97</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ӨК (1 Майдан)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"Алшалы" ӨК (Қоғалыдан)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ӨК (Победа ұжымшарынан)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"Мизам-Ата" ӨК (Сейфуллин ұжымшарынан)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"Ұзынарық" ӨК (Қоғалыдан)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 ӨК (Ақ бұлақтан)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"А.Навои"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"Ағанай" ӨК (Ынтымақ АҚ-дан)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ӨК (Қызылтаңнан)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"Жалаулыата" ӨК (Қызылтаңнан)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МАК ("Қазығұрт"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"Майдантал" МАК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Таң"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Төбе"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 ЖШС (Достық ӨК-ден)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ҰК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ҰК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"Кеңестөбе"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"Бекасыл"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ҰК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ӨК (Қызылтаңнан)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қия"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бұлақ"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"Атбұлақ" ААҚ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ЖАҚ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ЖАҚ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ӨК (Ынтымақтан)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 Қорған"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"Береке-5"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"Тоқсансай"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ҰК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ата"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"Қозмолдақ"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бұлақ"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и Компания" ТС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"Әлішер Науаи атындағы"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"Дермене" АҚ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"С.Рахимов атындағы"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"Исетов"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"Қожанов атындағы"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"Шарафкент"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"Шұқырбұлақ"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653,65</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"Тоқшылық"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ӨК (Жамбылдан)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ӨК (Қ.Бұлақтан)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"Шалдар"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ШҚ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бастау"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ШҚ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төбе"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"Бақырлы"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"С.Қожанов атындағы"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"Қарасуан"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"Көкше-құм" ЖШС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Төбе"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Тұрмыс"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"Балтакөл"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"М.Әбенов атындағы"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ӨК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2 128 189,09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2 128 189,09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