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b0da5" w14:textId="56b0d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2019 жылғы 29 тамыздағы № 638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1-бөлім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8"/>
        <w:gridCol w:w="6186"/>
        <w:gridCol w:w="4146"/>
      </w:tblGrid>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Ішкі істер министрлігі, оның аумақтық органдарын және оған ведомстволық бағыныстағы мемлекеттік мекемелерді ескере отырып, оның ішінде: </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148 779</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бюджеттері мен республикалық маңызы бар қаланың, астананың бюджеттері есебінен ұсталатын ішкі істер органдарының әкімшілік полициясы, оның ішінде:</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42 551</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полиция департаменті</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2 693</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полиция департаменті</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2 393</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полиция департаменті</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полиция департаменті</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4 136</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полиция департаменті</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3 072</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полиция департаменті</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1 947</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полиция департаменті</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полиция департаменті</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2 087</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полиция департаменті</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полиция департаменті</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4 470</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полиция департаменті</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полиция департаменті</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2 502</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полиция департаменті</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1 699</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полиция департаменті</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полиция департаменті</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Түркiстан облысының полиция департаментi</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2 212</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полиция департаментi</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1 921</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министрлігіне ведомстволық бағынысты мемлекеттік мекемелер, оның ішінде:</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83 624</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ұланның өңірлік қолбасшылықтары, құрамалары мен бөлімдері</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31 705</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мерзімді қызметтегі әскери қызметшілер:</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13 348</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М. Есболатов атындағы Алматы академиясы</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Б. Бейсенов атындағы Қарағанды академиясы</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Ш. Қабылбаев атындағы Қостанай академиясы</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М. Бөкенбаев атындағы Ақтөбе заң институты</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Оқу орталығы (Павлодар қаласы)</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Оқу орталығы (Семей қаласы)</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Оқу орталығы (Шымкент қаласы)</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ұланның Әскери институты</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Ұлттық ұлан Әскери институтының курсанттары</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орталығы (Алматы қаласы)</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Оқу орталығы (Нұр-Сұлтан қаласы)</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Оқу орталығы (Теміртау қаласы)</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Оқу орталығы (Қостанай қаласы))</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Оқу орталығы (Ақтау қаласы)</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Емханасы бар орталық госпиталь</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474,5</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госпитальдар мен емханалар</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1061,5</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Кинологиялық орталық</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әскери және арнайы жабдықтау базасы</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әскери және арнайы жабдықтау базасы</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 арнайы мақсаттағы жасақ</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қызметін көрсету мекемесі</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күзет бөліністері</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13083</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қылмыстық-атқару жүйесінің қылмыстық жазаны орындайтын мекемелері мен органдары</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Қылмыстық-атқару жүйесі комитеті Алматы қаласы бойынша Қылмыстық-атқару жүйесі департаментінің күзет бөлімі</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жедел-құтқару жасағы</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Қазселденқорғау</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техникалық институты</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өртке қарсы қызмет органдарының қызметкерлері</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 орталығы</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және авариялық-құтқару жұмыстары қызметі</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18 833</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өртке қарсы қызмет органдарының қызметкерлері</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 w:id="4"/>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