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a8a05" w14:textId="35a8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"Телерадио хабарларын тарату саласындағы ұлттық оператор туралы" Қазақстан Республикасы Үкіметінің 2012 жылғы 11 маусымдағы № 777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29 тамыздағы № 639 қаулысы. Күші жойылды - Қазақстан Республикасы Үкіметінің 2024 жылғы 27 қыркүйектегі № 794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27.09.2024 </w:t>
      </w:r>
      <w:r>
        <w:rPr>
          <w:rFonts w:ascii="Times New Roman"/>
          <w:b w:val="false"/>
          <w:i w:val="false"/>
          <w:color w:val="ff0000"/>
          <w:sz w:val="28"/>
        </w:rPr>
        <w:t>№ 794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"Телерадио хабарларын тарату саласындағы ұлттық оператор туралы" Қазақстан Республикасы Үкіметінің 2012 жылғы 11 маусымдағы № 777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56, 770-құжат)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Телерадио хабарларын тарату саласындағы ұлттық оператор "Телерадио хабарларын тарату туралы" 2012 жылғы 18 қаңтардағы Қазақстан Республикасы Заңының 25-бабының 2-тармағында көзделген қызмет түрлерін жүзеге асырады.".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