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6e2a" w14:textId="07c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 салу шеңберінде жұмыстар және көрсетілетін қызметтер сатып алынатын тұлғаларды айқындау туралы" Қазақстан Республикасы Үкіметінің 2019 жылғы 3 маусымдағы № 362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тамыздағы № 644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қаласын салу шеңберінде жұмыстар және көрсетілетін қызметтер сатып алынатын тұлғаларды айқындау туралы" Қазақстан Республикасы Үкіметінің 2019 жылғы 3 маусымдағы № 362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"Түркістан қаласын салу шеңберінде жұмыстар және көрсетілетін қызметтер сатып алынатын тұлғалар"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108-жолмен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067"/>
        <w:gridCol w:w="494"/>
        <w:gridCol w:w="4572"/>
        <w:gridCol w:w="3213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"Әзірет Сұлтан" музей-қорығының аумағын абаттандыру бойынша жобалау-сметалық құжаттаманы (ЖСҚ) әзірлеу және оны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жобалау-іздестіру жұмыстары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"ENVICON-A"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(ЭНВИКОН-А)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071240002454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тік қызметтер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құрылыс-1" ЖШС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180240019409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"Bazis Construction" ЖШС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