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fb3c" w14:textId="381f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 қыркүйектегі № 649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1. Осы қаулыға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 Денсаулық сақтау министрлігінің балансынан "Ұлттық ғылыми онкология орталығы" жауапкершілігі шектеулі серіктестігінің жарғылық капиталына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Денсаулық сақтау министрлігімен бірлесіп Қазақстан Республикасының заңнамасында белгіленген тәртіппен осы қаулыдан туындайтын өзге де шараларды қабылдауды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"Ұлттық ғылыми онкология орталығы" жауапкершілігі шектеулі серіктестігінің жарғылық капиталына берілетін республикалық мүліктің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284"/>
        <w:gridCol w:w="5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MPF HP/M1212 nf/printer/scaner/copier/fax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HP 8300E USDT i5-3470S 320G 2.0G 22PC Intel Core i5-3470S Монитор LL763AA HP COMPAQ LE2002x 20-In LED компьютер жиынтығы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дюймдік СК мониторы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HP/X20LED/20 мониторы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LJ2400 принтері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баспа принтер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Xerox Phaser түрлі түсті лазерлік 7500 принтері 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188 проекторы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Проекциялық экран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HP/Compaq 8000 Elite желілік блогы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блок. Моделі: M4350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Проекциялық экран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тоңазытқышы (криотоңазытқыш)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ПИТ-тағы қанға арналған тоңазытқыш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Мұздатылған плазманы еріту аппараты, 18 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тобын айқындауға арналған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камералы дәрі-дәрмекке арналған тоңазытқыш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Дәрі-дәрмекке арналған шыны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секциялы функционалдық төсек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 жанындағы монитор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жәрдем сырғытқы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 талдағыш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центрифуга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микроскоп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кептіргіші бар шұғыл зарарсыздандыруға арналған автоклав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кассетаға арналған жабық түрдегі тіндерді гистологиялық өңдеуге арналған автомат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Бояуға арналған автомат: гистология, цитология, гематология және микробиология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"ОzЕr" маркалы басқару механикалық панелі, Түркия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газының автоматты талдағышы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тестілерге арналған автоматты талдағыш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биохимиялық талдағыш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бар карусель типті автоматты вакуумдық компьютерленген  мата процессор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гематологиялық талдағыш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қан тоқтататын бұрау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талдауын автоматты стрип - есептеуші құрылғы (READER)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- сілтілік баланс пен қан электролиттерін талдағыш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өсіріндісін және микробактерияны талдағыш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Стриптердегі несепті талдағыш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кешен (Морфология бейне тестісі бағдарламасы,  цифрлық бейнекамера)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Гемодинамикаға арналған бағдарламасы бар цифрлық ангиограф  + катетерлер мен микрокатетерлер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қантты талдау аппараты (глюкометр)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Вакуумдық терапия аппараты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және монополярлық кесу мен коагуляцияға және аргоноплазмалық коагуляцияға арналған жоғары жиілікті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Хирургтың қолын автоматты  жууға арналған аппарат (сенсорлық)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 арналған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Плазмоферезге және гемосорбцияға арналған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Сүйектерді кесуге арналған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Көкөністерді кесуге арналған 4 аяқты және 2 дискілі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ӨЖЖ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ӨЖЖ аппараты (неонатальдық)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терапия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Криохирургия аппараты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жиіліктегі электротерапия аппараты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ЭШЖ (Эритроциттер шөгіндісінің жылдамдығы)  анықтау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Операцияішілік бергіші, принтері бар ультрадыбыстық диагностика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 аппараттық-бағдарламалық кешені. Монитор жүйелері. АҚ (5 алып жүретін тіркегіші бар)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Артроскопияға арналған аппараттар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Бұранданы салуға арналған негізгі жиынтық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хирургиясына арналған негізгі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травматологиялық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 арбасы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микроскоп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жолақтардағы биохимиялық шұғыл талдағыш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Медгаздардың қуат жүйесі блогы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Көлемі 1000 литр  болатын жанама жылыту бойлері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(ламинарлы) бокс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- саймандардың үлкен хирургиялық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Аборттарға  арналған вакуумдық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Гидромассажды ванна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қарқынды терапияға арналған  желдеткіш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Бойөлшегіші бар жаңа туған нәрестелерге арналған таразы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кг дейін еден таразысы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таразы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Электрондық, талдамалық таразы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Бейнегастроскоп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Бейнежүйе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Бейнеорталық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Гинекологияға арналған бейнеэндоскопиялық таған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хирургияға арналған бейнеэндоскопиялық таған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Бұрандалы орындық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Преостат пен вакуумостатты бақылау мен қызмет көрсетудің ішкі жүйесі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"СlisОn КilМА" маркалы ауа-жылу  пердесі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тиімділікті сұйық хроматограф (ЖТХ)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құрылғы 7885.20125.11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Сүзгіші бар сорғы құрылғы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ГХК-2/8 орнатқышы және  баптағышы бар газификатор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 (жиынтық) - 1 кг, 2 кг, 3 кг, 5 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ПР-Г214-90 Итальян жаңғағы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Гематокриттік шағын центрифуга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Гематокриттік центрифуга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 (1650 RVA (MJB 450 MB4) генератор 625 + (1650 RVA (MJB 450 MB4) атенатор + Мануальдық бақылау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доплер және принтері бар УДЗ гинекологиялық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диагностикалық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Гистероскопиялық жиынтық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Гистотека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Матрацтарға арналған дезинфекциялық камера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Дентальдық рентгеноаппарат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Include.Pos.7 парафин диспенсері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ДЛ-СТ 140*70/Д Милан жаңғағы ашық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Дуоденобейнескоп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Мәйіттерге арналған жабық арба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иммуноферменттік талдағышы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нәрестелерге арналған инкубатор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инфузиялық шприцтік сорғы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А-4 секциялық 1303*410*483 Картотекалық шкаф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Душтық матрацпен науқастың орнын ауыстыруға арналған сырғытқы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концентраторы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Баумен шақыру түймесі, қос индекфекация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Тіндердің үлгілерін парафинге құюға арналған, қыздырылатын және салқындатылатын құрамдастырылған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 панель 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Коммутациялық  панель  ПатчПорт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арба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мониторингтеу холтер жүйесінің кешені (5 алып жүретін тіркеуішпен)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"ЛОР дәрігердің жұмыс орны" кешені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режимінде ПТР талдауға арналған аппараттар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Қарап-тексеруге арналған гинекологиялық аспаптардың жиынтығы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Аутопсияға арналған құралдар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дәрігердің жұмыс орнына арналған аспаптар кешені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 арналған қажетті хирургиялық аспаптар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Гинекологияға арналған хирургиялық аспаптар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сорғы станция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 Жууға арналған компрессор спрей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10 м, 9760.М1021.95 жууға арналған компрессор спрей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спиральдық томограф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Компьютер-принтер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Тұмшапеші бар конвективтік индукциялық пеш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Анестезиологиялық консоль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консоль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жиынтықтағы дәрілік заттарды беру контроллері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Дыбысы бар дәліздік шам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МВт дейін жылу шығаратын "ErEnsAn" сұйық отынмен істейтін, су жылыту қазандығы, Түркияда өндірілген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Гемодиализге арналған кресло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Кресло-арба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Криостат (терең мұздату құрылғысы бар, үлгіні тәуелсіз салқындататын және дезинфекциялау жүйесі бар)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секциялық функционалдық төсек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секциялық функционалдық төсек (кресло)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секциялық тексеріп-қарау кушеткасы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секциялық физиотерапия кушеткасы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зертханалық жуу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зертханалық жуу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Реактивтерге арналған зертханалық сору шкафы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тіреуі бар қызыл түсті шам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"Tyssen Krupp" компаниясының лифті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хирургиялық құралдары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Иммунофлюоресценцияны анықтауға арналған люминесценттік микроскоп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араластыру құралы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операциялық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жуу-дезинфекциялағыш машина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1,5 кг медициналық доп - тері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Кардиореанимациялық автомобильді медициналық жарақтандыру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автомобильді медициналық жарақтандыру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автомобильді медициналық жарақтандыру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 автомобильді медициналық жарақтандыру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Нәрестелерге арналған реанимациялық автомобильді  медициналық жарақтандыру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автомобильді  медициналық жарақтандыру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"ОzЕr" маркалы басқару механикалық панелі, Түркия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Бұлғағыш (Vortex)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Бұлғағыш (Шейкер)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AMBU қабы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Құмы бар қап (жиынтық) - 0.5 кг, 1.0, 2.0, 3.0, 3.5 және 5.0 кг ауырлатқыш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микроскоп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Кесіктерді тасымалдау жүйесі бар ротациялық микротом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л планетарлық миксер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Мобильдік арба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Эндоскоптарға арналған жуу дезинфекциялаушы машина  (AER эндоскоптарын автоматты өңдеуге арналған аппарат)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қазандар мен кастрюльдерге арналған қолжуғыш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Жуу аппараты  NEPTunE 4-49 "Nifisk-AITO" (140 С дейін қыздырылатын дизель отынында, шығыны 4,4 л/с)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Рефлексті балға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Жуғыш дезинфекциялаушы машина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Гимнастикаға арналған доптар (жиынтық)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Бұрандалар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хирургиялық құрал-жабдықтар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Ампутацияға арналған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А/Ж сұйықтығы дренажына арналған жиынтық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Кесарь тілігіне арналған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Лапаротомияға арналған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хирургиясына арналған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Нейрохирургияға арналған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офтальмоскопияға арналған жиынтық (жанама офтальмоскоп)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 қуысы операциясына арналған жиынтық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сүйегі операциясына арналған жиынтық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тамыры хирургиясына арналған жиынтық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және аппендикс хирургиясына арналған жиынтық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 хирургиясына арналған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АІЖ хирургиясына арналған жиынтық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Қуық хирургиясына арналған жиынтық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хирургиясына арналған жиынтық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ішек хирургиясына арналған жиынтық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трахеотомияға арналған 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жиынтығы бар ларингоскоптар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жәрдем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буынына жасалатын операцияға арналған хирургиялық аспаптардың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Босандыруға арналған хирургиялық аспаптардың жиынтығы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Тамырларды шұғыл таңу жиынтығы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PENDANT ілінетін медициналық хирургиялық консоль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Наркоздық-тыныс алу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л бакпен + қосалқылармен  "Гидрофор" сорғысы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Қалтқысы бар 220Вт ГНОМ 10-10  сорғысы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м3/сағ ТР 65-150/4 А-F-A-BAQE орталықтан тепкіш сорғысы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м3/сағ ТР 65-410/25 А-F-A-BAQE орталықтан тепкіш сорғысы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Циркуляциялық сорғы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кадрлық негатоскоп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таңғыштарды алуға арналған қайшы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мм төсек бас жағының жабдығы 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ССТV, МАSТЕR СLОСК жабдық сағаттық орталығы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жылытатын көрпе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Күйікке арналған төсек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ЛОР-ға арналған еден үсті тағандағы моторландырылған зумы  бар операциялық микроскоп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секциясы бөлінген операция үстел, жынтықтағы аксессуарлары бар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және сөйлеу құлақтандырғышы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және сөйлеу құлақтандырғышы - 50 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Пантограф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Парафинді қыздырғыш ванна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Байлап таңу құралдары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Сөрелері бар жылжымалы жұмыс алаңы, 7911.14070.15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жұмыс станциясы + монитор ұстағыш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поднос, 7897.12030.05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жұмыс үстелі, тот баспайтын болаттан жасалған, төрт дөңгелегі бар (екеуінің механикалық тежегіші бар)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рентген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Ауырсынуды басатын дәрілерді енгізуге арналған перфузор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Уретерореноскоп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 3/6 арналы  электрокардиограф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қондырмалы ағындық пистолет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Арбаларды жууға арналған платформа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сатылы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Легендері бар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бір арналы допплерлік жүйе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допплері және ақ-қара принтері бар портативті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 жарақтары бар жиынтықтағы  (кардиобағдарламасы бар) портативті түрлі-түсті төсек жанындағы монитор  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 динамиктері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Қыздырып үздіксіз әрекеттегі дәнекерлеу әдісімен орауға арналған құрал, құрастырылған принтер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Сарысудың әсерін жою құралы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туған нәрестелердің билирубинін айқындау құралы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гемокультурасын анықтау құралы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төсек жанындағы монитор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төсек жанындағы монитор (анестезияланған газды анықтау модулімен)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С-7+ Н-4 жалғамасы бар қабырғалық зертханалық үстел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С-3 қабырғалық зертханалық үстел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С-7 қабырғалық зертханалық үстел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С-9 қабырғалық зертханалық үстел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"Clinic On KilMA" маркалы AHU-1 ағындық қондырғы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AHU-23 ағындық қондырғы, құны, жөндеу және іске қосу жұмыстары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"Clinic On KilMA" маркалы EF-1 ағындық қондырғы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EF-29,30 ағындық қондырғы/ құны, жөндеу және іске қосу жұмыстары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"Clinic On KilMA" маркалы EF-43 ағындық қондырғы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Проктологиялық диагностика жиынтығы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Полиуретанды жабындысы бар ойылуға қарсы матрац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Дәрігерге арналған үстелі, орындығы,  пациенттің креслосы бар офтольмолог дәрігердің жұмыс орны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Жарықтандыруды тарату шкафы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 консоль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мм бір секциялық төсекке арналған реанимациялық жүйе 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кептіргіші бар залалсыздандыру экспресіне арналған автоклав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 консоль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доғасы бар рентген-аппарат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көзімен риноларингофиброскоп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жиналмалы бой өлшегім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Сателлиті бар операциялық көлеңкесіз жарықшам, төбе моделі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Көлеңкесіз төбе шамшырақ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Қарауға арналған медициналық шамшырақ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Қарауға арналған медициналық шамшырақ (төбелік)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операциялық шамдал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көк тамыр қысымын өлшеуге арналған жүйе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тазарту жүйесі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талдамалық сапасын тазарту жүйесі (10 л/сағ)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180Н жылытумен, температураны реттегіші бар құралдарды ультрадыбыстық тазарту жүйесі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баспа имеджері және кассеталардың қоры бар цифрлық рентгенография жүйесі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өлшемді штрих-код сканері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 (бағдарламалық басқаруы бар автоматтандырылған)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жиһаз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спирометриялық диагностикалық жүйе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бөлшектенетін 4 сөрелі стеллаж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стеллаж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 бар медициналық булы стерилизатор, камераның көлемі 570 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стерилизаторы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1300*70/100*74/105 тіреу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140*70/100*74/105 тіреу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1650*80*74/105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220*70*74/105 тіреу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260*70/100*74/105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370*70*74/105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390*70*74/105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400*70*74/105 тіреу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440*70*74/105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480*70*74/105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500*70/100*74/105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578*80*74/105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630*80*74/105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760*70/100*74/105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900*70*74/105 тіреу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 - қарауға және зерттеп қарауға арналған гинекологиялық медициналық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Тексеріп - қарауға және таңуға арналған медициналық үстел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арналған секциясы бөлек операциялық пневмогидравликалық үстел (гинекологияға арналған)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Микроскопқа арналған үстел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Мәйітханаға арналған жұмыс үстелі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тартқыш кушетка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тартқыш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қуыратын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Автоматтандырылған, микропроцессорлық пульты бар кептіру машинасы, қуаттылығы 450 л/сағ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Физиотерапияға арналған тахта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Құралдарға арналған медициналық арба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Құрғақ-ауа  (V 80 л) термостаты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Магниттік-резонанстық томограф негізінде томограф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Торакалдық вакуумдық аспиратор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үстелі бар төсек жанындағы тумба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центрифуга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Уретерореноскоп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көзі бар уретро-ренофиброскоп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лазер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сорғы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ПИТ-тағы қанға арналған тоңазытқыш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камералы дәрі-дәрмекке арналған тоңазытқыш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 арбамен 6 орындық мәйітханаға арналған тоңазытқыш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Витриналық зертханалық тоңазытқыш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вакуумдық станция 2х200 м3/сағ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пациенттерді байқау орталық станциясы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Тығыздалған ауаның орталық станциясы 2х151 м3/сағ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Жылдамдығы 100-3000 айна /мин центрифуга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цистофиброскоп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Цитоцентрифуга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рентгендік жүйе (графия және скопия)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 шабаданы (шұғыл көмек жиынтығы)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Чиллер /1000 квт/ және іске қосудың құны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секциялы медициналық шымылдық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Дәрі-дәрмекке арналған әйнекті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құюға арналған штатив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сорғы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Төске арналған электрлік ара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Бассүйекке және травматологияға арналған электрлік дрель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 10 кВА маркалы операциялық электрлік оқшауланған панель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12 арналы электрокардиограф (Велоэргометр стресс-жүйе)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электрокардиограф 3/6 арналы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электромиограф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Электрофоретикалық жүйе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зерттеп - қарауға арналған эндоскопиялық жүйе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эхокардиограф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концентраторы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заттарды беру контроллері, жиынтықтағы инфузиялық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2 секциялық төсек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кадрлы негатоскоп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С-7 зертханалық қабырғалық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Қуаттылығы 1000 тар/сағ ыдыс жуу машинасы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Deep Freezer мұздатқыш (тігінен)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бұйымдарына арналған көлденең мұздатқыш қоймасы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арналған сорғылар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сорғылар және іске қосқыш-реттегіш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 сөре, 7897.19030.30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ОУ2 өрт сөндіргіш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"СlisОn КilМА" маркалы/2850 квт/ жылу алмастыру және іске қосу-реттеу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MC3100-RL2S01E00 деректерді жинақтау терминалы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л.термостат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30 кг/айналым қамыр илегіш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Ұяшықтары бар ТМ-1600/10 үш фазалы майлы 1600 кВА трансформатор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"Дөңгелек" иық буынын әзірлеуге арналған тренажер, 3-үлгі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Жүгіретін жолы бар  тренажер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Степпер жүруге арналған тренажер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параллель тұтқасы бар тренажер (қоссырық)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есікті гастрономиялық тоңазытқыш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есікті гастрономиялық тоңазытқыш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есікті тоңазытқыш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есікті гастрономиялық тоңазытқыш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DX-244010 моделді Норд тоңазытқышы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бұйымдарына арналған көлденең тоңазытқыш қойма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көлденең тоңазытқыш қойма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бұйымдарына арналған көлденең тоңазытқыш қойма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Көкөніске арналған көлденең тоңазытқыш қойма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өнімдеріне арналған көлденең тоңазытқыш қойма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Автоматтандырылған, микропроцессорлық, пульты бар, цилиндрлік үтіктейтін машина, қуаттылығы 550х1800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сағаттар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Шредер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 300 кг электрондық таразы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Тұмшапеші бар электрлік конвекциялық пеш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7856.80908.02 электрлік пісіру индукциялық құрастырылған шкафы бар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пісіру қазандығы, көлемі 80л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пісіру қазандығы/қазан/таба, көлемі 100л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шкафы бар электрогриль 7864.40908.01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пеш, статикалық 7864.80908.17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Тұмшапеші бар 4 конфорлық электрлік плита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тағамдар беруге арналған буфеті бар электрлік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Электротостер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жұмыс алаңы бар электр плита, 7864.80753.14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Матамен қапталған 2 жұпты канапе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Матамен қапталған 2 жұпты канапе диван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залына арналған металл аяқтары бар 2 жұпты пластик орындық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жұпты мата жабынмен канапе диван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Күту залына арналған металл аяқтары бар 3 жұпты пластик орындық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Келушілерге арналған 3 жұпты орындық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Күтуге арналған мата жабыны бар 3 жұптық  орындық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жууға арналған 4 бұрышты раковина (пульті бар суық-ыстық)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PANASONIC KX TS 2388 CAB (black)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80х 50х43 журнал үстелі 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GERMES SP-J кресло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арт.630 креслосы піл сүйегі (Флорида)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кресло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кресло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қойғыштары бар басшы креслосы (VЕGА SЕRISI), Adyton, Түркия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Персоналға арналған кеңсе креслосы  - былғары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қойғыштары бар матамен қапталған кресло (арқасы биік)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Матамен қапталған кресло (боз былғары алмастырғышпен көмкерілген  ағаш)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Хатшыға арналған матамен қапталған кресло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Матамен қапталған кресло 15 435,00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қара кресло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Чинция Люкс креслосы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өрт сөндіргіші бар өрт шкафы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сөре, 7897.12030.02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Ыстық тағамдар бойынша қызмет көрсетуге арналған тіреу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Буфеті бар мәрмәр жұмыс алаңы, 7911.19080.22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кесуге арналған ПВХ жұмыс алаңы, 7911.07070.91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 дайындауға арналған жұмыс алаңы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жұмыс алаңы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сөресі бар жұмыс алаңы, 7911.14070.14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Буфеттері  мен сөрелері бар жұмыс алаңы, 1.19070.13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Буфеттері бар  жұмыс алаңы, 7911.14070.12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Сөрелері жоқ жуатын екі раковинасы бар жұмыс алаңы, 7754.147С5.27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Жуғышы, бір ағызғышы бар жуу раковинасы бар жұмыс алаңы, 7758.106А4.11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ПВХ жабыны мен буфеті бар жұмыс алаңы, 7911.19070.51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Пешке арналған подносы бар жұмыс алаңы, 7876.12395.22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Сөрелері бар жылжымалы жұмыс алаңы, 7911.14070.08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Елегіші бар жұмыс алаңы, 7911.14070.19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сөрелері бар жұмыс алаңы, 7911.190.70.28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Стеллажы бар жұмыс орны, 7911.12070.04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230х100х 75 меламин жабынды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 сейф AIKO 702 1207*590*593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арба 120 мм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арба 2/1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арба 2/1, 17 қатарлы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сөрелі сервистік арба, 0913.00508.01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арба сыйымдылығы 120 мм, 7959.87579.50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Қазандар мен ыдыстарға арналған стеллаж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жуғыш машинаға лас ыдысты беруге арналған тіреу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тағамдарды беруге арналған тіреу-конвейер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Аутопсияға арналған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Таразыға арналған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Кеңеске арналған үстел 240х120х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Oфистік үстел 20518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 90х 90х74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(АRINNА SЕRISI) 140х 80х 74:Н, Adyton, Түркия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100х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1400*750*720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140х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 160х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180х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Тумбасы бар жұмыс үстелі 140х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Тумбасы бар жұмыс үстелі 160х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Тумбасы бар жұмыс үстелі 180х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Эргономикалық сол жақта қосымша тумбасы бар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Конференц-залға арналған орындық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аяқты, шынтақ қойғышы жоқ пластик  орындық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аяқты, матамен қапталған орындық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арба, 0893.04040.01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 және қант өнімдеріне арналған арба, көлемі 100 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бұйымдарды тасуға арналған арба, сыйымдылығы 280 л., төрт толықтай бұрылатын дөңгелектері бар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 бұйымдарды тасуға арналған арба, сыйымдылығы 500 л., төрт толықтай бұрылатын дөңгелектері бар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 -ілгіш, төрт толықтай бұрылатын дөңгелектері бар (екі тежегіш механизмі бар), тазаларына арналған сөресі бар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Панасоник телефон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42х56х58 (үш суырмасымен дөңгелектері бар)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Мобильдік тумба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Құлпы бар мобильдік тумба 410*560*590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ПР-ТММ45*52 Италия жаңғағы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45х 45х180 шкаф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80х 40х 90 шкаф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80х 40х 90 (ашық тумбалы)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80х 40х120 шкаф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80х 40х200 (жабық) шкаф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80х 40х200 (сөресі бар ашық шкаф)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80х 40х200, Adyton, Түркия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90х 60х180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140х60х180 шкаф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200*40*160 шыны есіктері бар шкаф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секциялық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"Озер" маркалы апаттық бөлгіш шкаф, Түркия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200х 50х160 гардероб шкафы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45х45х180 гардероб шкафы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80х 40х 90 құжаттарға арналған шкаф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 киіміне арналған 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шкафы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шкафы (Т)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шкафы (Т) + Өртке қарсы жәшік + Өрт жабдығы + Өрт сөндіргіш  ОУ40 +Өрт краны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ПР-ШК214*90СБ/П шкафы, Италия жаңғағы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бөлгіш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Бөлгіш апаттық шкаф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"Озер"  маркалы бөлгіш шкаф, Түркия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 шкаф-стеллаждар таза киімдерге арналған, 3- сөрелік, шкаф тикті, көлемі: 50Х100Х185 см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"Озер" маркалы  телефон бөлу қалқаны, Түркия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бөлу қалқаны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жәшіктері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тумба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(АRINNА SЕRISI) 140х 80х 74:Н, Adyton, Түркия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45х 45х180 шкафы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 кептіргіш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3х50 м3 отын резервуары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Майтұтқы-тор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UPC APS/BE700G-RS/Back/еуроажыратқышSchuko/700 VA/405W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UPS ТИП 1 GALLEON X9 3K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УЖЖ-терапия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щеткасы блогы/SE (КТ) компьютерлік спиральдық томограф үшін деректерді беру щеткасының блогы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Magnetom C магниттік-резонанстық томографының Magnetom МРТ-сына жиынтықтауыштар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(КТ) компьютерлік спиральдық томограф  үшін кескіндерді реконструкциялау компьютері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құрылғы (авто берумен)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2011 X 20-LN LED LCD мониторы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W2072 мониторы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сәулелендіргіш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ОП-5 өрт сөндіргіш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R200 цифрлық рентген аппаратына арналған Board D100 платасы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I-SENSYS LBP3310 A4 принтері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PRO 3400 Series жүйелік блогы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Модель: M4350 жүйелік блогы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ProDesk400G2/MT/Corei7-4790 3.6 GHz/8Gb/1000Gb/DVD+RW/GeForce GT630 2Gb/ОЖ-сіз жүйелік блогы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кептіргіш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алмастырғыш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Holter  электрокардиографы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қойылатын диспенсер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Едендерге күтім жасау  бойынша роторлық COMAC CM 43 F  машинасы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жуатын машина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және дымқыл жинастыруға арналған TMB WET P 25 шаңсорғышы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КВ1180*1075-2р-43 т-2. 5-43к, s-150. d-42, сол (AHU-17) жылу алмастырғыш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КВ1200*1150-2р-46т-2. 0-46к, s-180. d-54, оң (AHU-06) жылу алмастырғыш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КВ1300*1275-2р-51т-2. 0-51к, s-180. d-54, оң  (AHU-10) жылу алмастырғыш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КВ1380*1275-2р-51т-2. 0-51к, s-180. d-35, оң (AHU-15) жылу алмастырғыш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КВ1500*1400-2р-56m-2. 5-56к, s-180. d-54, сол (AHU-03) жылу алмастырғыш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Pentax FG-29V гастрофиброскопы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жұмыс станциясы (ф. Алси)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жұмыс станциялары 1С  үлгідегі ИБП (BIMASH)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I-SENSYS LBP3310 A4 принтері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есікті архив шкафы. Рельсті, металл  215*60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Роликті архив шкафы 215*105*65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80х40х193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Роликті жұмыс креслосы (қоңыр драп)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пластик сөресі бар металл стеллаж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200*150*75 зертханалық үстелі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аяқты ПВХ зертханалық үстел 120*70*75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Стандарт жұмыс үстелі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 1-140  жұмыс үстелі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торы бар үстел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орындық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орындық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Орындық, штабельденетін Изо люкс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есікті шкаф 160*40*40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корпусы мен жармалары бар шкаф 80х40х160 см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