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b69f" w14:textId="a90b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ресурстарын дамыту орталығы" акционерлік қоғамының директорлар кеңесі құрамының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3 қыркүйектегі № 652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Еңбек және халықты әлеуметтік қорғау министрі Біржан Бидайбекұлы Нұрымбетовтің "Еңбек ресурстарын дамыту орталығы" акционерлік қоғамының директорлар кеңесінің құрамына сайлануын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