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74e3" w14:textId="6c47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қыркүйектегі № 661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68, 423-құжат)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2019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23-3-жолмен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1"/>
        <w:gridCol w:w="5445"/>
        <w:gridCol w:w="523"/>
        <w:gridCol w:w="524"/>
        <w:gridCol w:w="524"/>
        <w:gridCol w:w="524"/>
        <w:gridCol w:w="1509"/>
      </w:tblGrid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23-3.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кейбір заңнамалық актілеріне асыл тұқымды мал шаруашылығы мәселелері бойынша өзгерістер мен толықтырулар енгізу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Желтоқсан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А.С. Сапаров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