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99339" w14:textId="8b993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"Экономикалық ынтымақтастық және даму ұйымы елдерінің тәжірибесіне сәйкес Ұлттық байланыс орталығының функцияларын іске асыру үшін жауапты органды айқындау туралы" Қазақстан Республикасы Үкіметінің 2012 жылғы 16 қарашадағы № 1453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2019 жылғы 9 қыркүйектегі № 667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"Экономикалық ынтымақтастық және даму ұйымы елдерінің тәжірибесіне сәйкес Ұлттық байланыс орталығының функцияларын іске асыру үшін жауапты органды айқындау туралы" Қазақстан Республикасы Үкіметінің 2012 жылғы 16 қарашадағы № 1453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Қазақстан Республикасының Ұлттық экономика министрлігі Экономикалық ынтымақтастық және даму ұйымы елдерінің тәжірибесіне сәйкес Ұлттық байланыс орталығының функцияларын іске асыру үшін жауапты болып айқындалсын.".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