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80dd" w14:textId="30e8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Тауарларды таңбалау мен олардың қадағалануының ақпараттық жүйесіне қойылатын талаптарды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10 қыркүйектегі № 672 қаулысы. Күші жойылды - Қазақстан Республикасы Үкіметінің 2023 жылғы 3 тамыздағы № 641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03.08.2023 </w:t>
      </w:r>
      <w:r>
        <w:rPr>
          <w:rFonts w:ascii="Times New Roman"/>
          <w:b w:val="false"/>
          <w:i w:val="false"/>
          <w:color w:val="ff0000"/>
          <w:sz w:val="28"/>
        </w:rPr>
        <w:t>№ 641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Қаулының тақырыбы жаңа редакцияда - ҚР Үкіметінің 12.04.2023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2004 жылғы 12 сәуірдегі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11-2)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алып тасталды - ҚР Үкіметінің 12.04.2023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тауарларды таңбалау мен олардың қадағалануының ақпараттық жүйесіне қойылатын </w:t>
      </w:r>
      <w:r>
        <w:rPr>
          <w:rFonts w:ascii="Times New Roman"/>
          <w:b w:val="false"/>
          <w:i w:val="false"/>
          <w:color w:val="000000"/>
          <w:sz w:val="28"/>
        </w:rPr>
        <w:t>талаптар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12.04.2023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Тауарларды таңбалау мен олардың қадағалануының бірыңғай операторын айқындау қағидалары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Қағидалар алып тасталды - ҚР Үкіметінің 12.04.2023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Тауарларды таңбалау мен олардың қадағалануының ақпараттық жүйесіне қойылатын талаптар</w:t>
      </w:r>
    </w:p>
    <w:bookmarkEnd w:id="5"/>
    <w:bookmarkStart w:name="z14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Тауарларды таңбалау мен олардың қадағалануының ақпараттық жүйесі мынадай талаптарға сәйкес болуы тиіс:</w:t>
      </w:r>
    </w:p>
    <w:bookmarkEnd w:id="6"/>
    <w:bookmarkStart w:name="z15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Тауарларды таңбалау мен олардың қадағалануының ақпараттық жүйесіне қойылатын функционалдық талаптар:</w:t>
      </w:r>
    </w:p>
    <w:bookmarkEnd w:id="7"/>
    <w:bookmarkStart w:name="z15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тауарларға таңбалау кодтарын беру арқылы сәйкестендіру құралдарымен таңбалануға жататын тауардың әрбір бірлігін бірегей сәйкестендіруді қамтамасыз ету.</w:t>
      </w:r>
    </w:p>
    <w:bookmarkEnd w:id="8"/>
    <w:bookmarkStart w:name="z1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Тауарларды таңбалау мен олардың қадағалануының ақпараттық жүйесі тауарға немесе тұтыну қаптамасына немесе айналымнан шығарылмаған материалдық жеткізгішке салынған кодты қайта сериализациялауға жол бермеуі тиіс; </w:t>
      </w:r>
    </w:p>
    <w:bookmarkEnd w:id="9"/>
    <w:bookmarkStart w:name="z1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тауарды таңбалау кодын рұқсатсыз шығарудан, көшіруден, жаппай шығарудан және қолдан жасаудың басқа да әдістерінен қорғауды қамтамасыз ету;</w:t>
      </w:r>
    </w:p>
    <w:bookmarkEnd w:id="10"/>
    <w:bookmarkStart w:name="z1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сәйкестендіру құралдарын автоматтандырылған есепке алуды, оның ішінде таңбалау кодтарының мәртебесін ауыстыру жолымен қамтамасыз ету (өндіру, импорттау, айналымға енгізу, сату, айналымнан шығару, қайтару, бүлдіру, жоғалту кезінде және т.б.);</w:t>
      </w:r>
    </w:p>
    <w:bookmarkEnd w:id="11"/>
    <w:bookmarkStart w:name="z1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тауар қаптамасын агрегациялаудың барлық деңгейлеріндегі сәйкестендіру құралдарының өзара байланысты есебін қамтамасыз ету (тұтыну - топтық - көліктік);</w:t>
      </w:r>
    </w:p>
    <w:bookmarkEnd w:id="12"/>
    <w:bookmarkStart w:name="z1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салық төлеушілерінің, салық және кеден заңнамасының сыртқы экономикалық қызмет қатысушыларының тиісінше орындауын қамтамасыз ету;</w:t>
      </w:r>
    </w:p>
    <w:bookmarkEnd w:id="13"/>
    <w:bookmarkStart w:name="z1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салықтық және кедендік әкімшілендіруді жүзеге асыру үшін салалық уәкілетті мемлекеттік органдарға мәліметтердің уақтылы және толық көлемде ұсынылуын қамтамасыз ету; </w:t>
      </w:r>
    </w:p>
    <w:bookmarkEnd w:id="14"/>
    <w:bookmarkStart w:name="z1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тауарларды таңбалау саласында қоғамдық бақылауды жүзеге асыруды және анықталған бұзушылық туралы хабарлама жіберу мүмкіндігімен мобильді қосымша арқылы тауарға түсірілген сәйкестендіру құралының түпнұсқалығын тексеруді қамтамасыз ету.</w:t>
      </w:r>
    </w:p>
    <w:bookmarkEnd w:id="15"/>
    <w:bookmarkStart w:name="z1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Тауарға келтірілген сәйкестендіру құралының түпнұсқалығын тексеру кезінде тауарларды таңбалау мен олардың қадағалануының ақпараттық жүйесі тауар туралы ақпаратты кем дегенде мынадай мәліметтер жиынтығымен сипаттауы тиіс: сауда атауы, өндіруші, импортер, кедендік декларацияның нөмірі мен күні, өндіріс күні (егер көзделген болса);</w:t>
      </w:r>
    </w:p>
    <w:bookmarkEnd w:id="16"/>
    <w:bookmarkStart w:name="z1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тауарларды таңбалау мен олардың қадағалануының ақпараттық жүйесінде тауарлар айналымына барлық қатысушыларды тіркеу мен есепке алуды қамтамасыз ету;</w:t>
      </w:r>
    </w:p>
    <w:bookmarkEnd w:id="17"/>
    <w:bookmarkStart w:name="z1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таңбаланған тауарлардың қадағалануын қамтамасыз ету мақсатында олар туралы мәліметтерді қамтитын тауарлар айналымына қатысушылар арасында электрондық ілеспе құжаттарды қалыптастыру, өңдеу және алмасу;</w:t>
      </w:r>
    </w:p>
    <w:bookmarkEnd w:id="18"/>
    <w:bookmarkStart w:name="z16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электрондық өзара іс-қимыл хаттамалары мен интерфейстерін пайдалана отырып, ақпараттық электрондық сервистер арқылы тауарлар айналымына қатысушылардың ақпараттық жүйелерімен деректер алмасу;</w:t>
      </w:r>
    </w:p>
    <w:bookmarkEnd w:id="19"/>
    <w:bookmarkStart w:name="z16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ЕАЭО интеграцияланған ақпараттық жүйесі арқылы трансшекаралық сауда шеңберінде ЕАЭО мүше мемлекеттер арасында өткізілетін таңбаланған тауарлар туралы мәліметтерді беруді қамтамасыз ету;</w:t>
      </w:r>
    </w:p>
    <w:bookmarkEnd w:id="20"/>
    <w:bookmarkStart w:name="z16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таңбаланған тауарды өткізу туралы мәліметтерді алу бөлігінде Қазақстан Республикасының фискалдық деректерінің ақпараттық жүйелерімен интеграциялауды қамтамасыз ету;</w:t>
      </w:r>
    </w:p>
    <w:bookmarkEnd w:id="21"/>
    <w:bookmarkStart w:name="z16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уәкілетті мемлекеттік органдар үшін талдамалық және статистикалық ақпаратты қалыптастыру;</w:t>
      </w:r>
    </w:p>
    <w:bookmarkEnd w:id="22"/>
    <w:bookmarkStart w:name="z16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таңбаланған тауарлардың иелері болып табылатын тауарлар айналымына қатысушылар үшін осындай тауарлар бойынша талдамалық ақпаратты қалыптастыру;</w:t>
      </w:r>
    </w:p>
    <w:bookmarkEnd w:id="23"/>
    <w:bookmarkStart w:name="z16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шешімдерді қабылдауды одан әрі талдау, болжау және қолдау мақсатында талдамалық жүйелер үшін жинақталған деректерді құрылымдау және ұсыну мүмкіндігін қамтамасыз ету;</w:t>
      </w:r>
    </w:p>
    <w:bookmarkEnd w:id="24"/>
    <w:bookmarkStart w:name="z1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тауарларды таңбалау мен олардың қадағалануының ақпараттық жүйесінде оларды сәйкестендіру және аутентификациялау, сондай-ақ тауарларды таңбалау мен олардың қадағалануының ақпараттық жүйесінде құжат айналымын қамтамасыз ету үшін Қазақстан Республикасының аумағында аккредиттелген куәландырушы орталықтардың электрондық цифрлық қолтаңбасын пайдалану мүмкіндігі іске асырылуы тиіс;</w:t>
      </w:r>
    </w:p>
    <w:bookmarkEnd w:id="25"/>
    <w:bookmarkStart w:name="z16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тауарларды таңбалау мен олардың қадағалануының ақпараттық жүйесінде енгізілген деректердің сапасын тексеру үшін автоматтандырылған форматтық-логикалық бақылау тетігі іске асырылуы тиіс;</w:t>
      </w:r>
    </w:p>
    <w:bookmarkEnd w:id="26"/>
    <w:bookmarkStart w:name="z17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тауарларды таңбалау мен олардың қадағалануының ақпараттық жүйесінде тауарларды таңбалау мен олардың қадағалануының ақпараттық жүйесінде пайдаланушылық операцияларды орындауға арналған web-қосымша іске асырылуы тиіс; </w:t>
      </w:r>
    </w:p>
    <w:bookmarkEnd w:id="27"/>
    <w:bookmarkStart w:name="z17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тауарларды таңбалау мен олардың қадағалануының ақпараттық жүйесінде пайдаланушылардың интерфейс тілін таңдау мүмкіндігін іске асыру үшін қазақ және орыс тілдерін қолдау қамтамасыз етілуі тиіс;</w:t>
      </w:r>
    </w:p>
    <w:bookmarkEnd w:id="28"/>
    <w:bookmarkStart w:name="z17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тауарларды таңбалау мен олардың қадағалануының ақпараттық жүйесінде анықтамалықтарды, тізілімдер мен сыныптауыштарды қоса алғанда, тауарларды таңбалау мен олардың қадағалануының ақпараттық жүйесінде қатысушылар пайдаланатын нормативтік-анықтамалық ақпараттың бірлігі қамтамасыз етілуі тиіс;</w:t>
      </w:r>
    </w:p>
    <w:bookmarkEnd w:id="29"/>
    <w:bookmarkStart w:name="z17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тауарлар туралы мәліметтерді сұрату кезінде тауарларды таңбалау мен олардың қадағалануының ақпараттық жүйесінің жауап беру уақыты 15 секундтан аспауы тиіс;</w:t>
      </w:r>
    </w:p>
    <w:bookmarkEnd w:id="30"/>
    <w:bookmarkStart w:name="z17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тауарларды таңбалау мен олардың қадағалануының ақпараттық жүйесі кемінде 1 миллион пайдаланушының жүйені бір мезгілде пайдалануын қамтамасыз етуі тиіс;</w:t>
      </w:r>
    </w:p>
    <w:bookmarkEnd w:id="31"/>
    <w:bookmarkStart w:name="z17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тауарларды таңбалау мен олардың қадағалануының ақпараттық жүйесі күнін, уақытын, пайдаланушы компьютерінің IP-мекенжайын көрсете отырып, ақпараттық жүйені пайдаланушылардың әрекеттерін тіркеуді қадағалау мүмкіндігін қамтамасыз етуі тиіс.</w:t>
      </w:r>
    </w:p>
    <w:bookmarkEnd w:id="32"/>
    <w:bookmarkStart w:name="z17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Тауарларды таңбалау мен олардың қадағалануының ақпараттық жүйесінің мемлекеттік ақпараттық ресурстармен интеграциялық өзара іс-қимылына қойылатын талаптар.</w:t>
      </w:r>
    </w:p>
    <w:bookmarkEnd w:id="33"/>
    <w:bookmarkStart w:name="z17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Тауарларды таңбалау мен олардың қадағалануының ақпараттық жүйесінде мемлекеттік ақпараттық ресурстармен, оның ішінде сыртқы ақпараттық жүйелерден мәліметтерді бастапқы қабылдау және мезгіл-мезгіл өзектендіру бөлігінде "Электрондық үкімет" шлюзі арқылы интеграциялық өзара іс-қимыл іске асырылуы тиіс:</w:t>
      </w:r>
    </w:p>
    <w:bookmarkEnd w:id="34"/>
    <w:bookmarkStart w:name="z17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кәсіпкерлер тізілімі;</w:t>
      </w:r>
    </w:p>
    <w:bookmarkEnd w:id="35"/>
    <w:bookmarkStart w:name="z17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куәландырушы орталық.</w:t>
      </w:r>
    </w:p>
    <w:bookmarkEnd w:id="36"/>
    <w:bookmarkStart w:name="z18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Тауарларды таңбалау мен олардың қадағалануының ақпараттық жүйесінде уәкілетті мемлекеттік органдардың мемлекеттік ақпараттық ресурстарымен, оның ішінде "Электрондық үкімет" шлюзі арқылы, ал таңбаланған тауарлар туралы ақпаратты беру және/немесе алу бөлігінде:</w:t>
      </w:r>
    </w:p>
    <w:bookmarkEnd w:id="37"/>
    <w:bookmarkStart w:name="z18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және кедендік әкімшілендіру мақсатында таңбаланған тауарлар туралы мәліметтер алу үшін Қазақстан Республикасы Қаржы министрлігінің ақпараттық жүйелерімен;</w:t>
      </w:r>
    </w:p>
    <w:bookmarkEnd w:id="38"/>
    <w:bookmarkStart w:name="z18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жекелеген тауар топтары бойынша салалық уәкілетті органдардың таңбалау мен олардың қадағалануы ақпараттық жүйелерімен (қажет болған жағдайда) интеграциялық өзара іс-қимыл іске асырылуы тиіс.</w:t>
      </w:r>
    </w:p>
    <w:bookmarkEnd w:id="39"/>
    <w:bookmarkStart w:name="z18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Қауіпсіздікке және деректерді қорғауға қойылатын талаптар "Ақпараттық-коммуникациялық технологиялар және ақпараттық қауіпсіздікті қамтамасыз ету саласындағы бірыңғай талаптарды бекіту туралы" Қазақстан Республикасы Үкіметінің 2016 жылғы 20 желтоқсандағы № 832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айқындалады.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