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87cd" w14:textId="61b8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10 қыркүйектегі № 678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29.01.2024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2"/>
    <w:p>
      <w:pPr>
        <w:spacing w:after="0"/>
        <w:ind w:left="0"/>
        <w:jc w:val="both"/>
      </w:pPr>
      <w:r>
        <w:rPr>
          <w:rFonts w:ascii="Times New Roman"/>
          <w:b w:val="false"/>
          <w:i w:val="false"/>
          <w:color w:val="000000"/>
          <w:sz w:val="28"/>
        </w:rPr>
        <w:t xml:space="preserve">
      2) "Отставкадағы судьяға өмір бойғы ай сайынғы қамтылым төлеу қағидаларын бекіту туралы" Қазақстан Республикасы Үкіметінің 2015 жылғы 28 қаңтардағы № 961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59-60-61, 480-құжат):</w:t>
      </w:r>
    </w:p>
    <w:bookmarkEnd w:id="2"/>
    <w:bookmarkStart w:name="z21" w:id="3"/>
    <w:p>
      <w:pPr>
        <w:spacing w:after="0"/>
        <w:ind w:left="0"/>
        <w:jc w:val="both"/>
      </w:pPr>
      <w:r>
        <w:rPr>
          <w:rFonts w:ascii="Times New Roman"/>
          <w:b w:val="false"/>
          <w:i w:val="false"/>
          <w:color w:val="000000"/>
          <w:sz w:val="28"/>
        </w:rPr>
        <w:t xml:space="preserve">
      көрсетілген қаулымен бекітілген Отставкадағы судьяға өмір бойғы ай сайынғы қамтылым төлеу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және 4) тармақшалары мынадай редакцияда жазылсын:</w:t>
      </w:r>
    </w:p>
    <w:bookmarkStart w:name="z23" w:id="4"/>
    <w:p>
      <w:pPr>
        <w:spacing w:after="0"/>
        <w:ind w:left="0"/>
        <w:jc w:val="both"/>
      </w:pPr>
      <w:r>
        <w:rPr>
          <w:rFonts w:ascii="Times New Roman"/>
          <w:b w:val="false"/>
          <w:i w:val="false"/>
          <w:color w:val="000000"/>
          <w:sz w:val="28"/>
        </w:rPr>
        <w:t>
      "3) Қазақстан Республикасы Жоғарғы Сотының, жергілікті және басқа соттардың қызметін ұйымдық және материалдық-техникалық қамтамасыз етуді жүзеге асыратын уәкілетті орган (бұдан әрі – уәкілетті орган) – Қазақстан Республикасы Жоғарғы Сотының жанындағы Соттардың қызметін қамтамасыз ету департаменті (Қазақстан Республикасы Жоғарғы Сотының аппараты) және оның облыстардағы, Нұр-Сұлтан, Алматы және Шымкент қалаларындағы аумақтық бөлімшелері;</w:t>
      </w:r>
    </w:p>
    <w:bookmarkEnd w:id="4"/>
    <w:bookmarkStart w:name="z24" w:id="5"/>
    <w:p>
      <w:pPr>
        <w:spacing w:after="0"/>
        <w:ind w:left="0"/>
        <w:jc w:val="both"/>
      </w:pPr>
      <w:r>
        <w:rPr>
          <w:rFonts w:ascii="Times New Roman"/>
          <w:b w:val="false"/>
          <w:i w:val="false"/>
          <w:color w:val="000000"/>
          <w:sz w:val="28"/>
        </w:rPr>
        <w:t>
      4)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29.01.2024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