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8d29" w14:textId="da0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лауазымдық айлықақы белгілеуге құқық беретін жұмыс өтілін есептеу қағидаларын бекіту туралы" Қазақстан Республикасы Үкіметінің 2017 жылғы 30 қазандағы № 687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қыркүйектегі № 684 қаулысы. Күші жойылды - Қазақстан Республикасы Үкіметінің 2023 жылғы 16 маусымдағы № 479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16.06.2023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қызметшілердің лауазымдық айлықақы белгілеуге құқық беретін жұмыс өтілін есептеу қағидаларын бекіту туралы" Қазақстан Республикасы Үкіметінің 2017 жылғы 30 қазандағы № 687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341-құжат)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қызметшілердің лауазымдық айлықақы белгілеуге құқық беретін жұмыс өтілін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мемлекеттік саяси қызметшілер, "А" корпусының мемлекеттік әкімшілік қызметшілері, сондай-ақ "Б" корпусының А-1, А-2, В-1, В-2, С-1, С-2, С-О-1, С-О-2, C-R-1, C-R-2, D-1, D-2, D-О-1, D-О-2, Е-1, Е-2, E-R-1 санаттары үшін квазимемлекеттік сектор және/немесе ірі кәсіпкерлік субъектілерінде басшы лауазымдарда немесе нақты мемлекеттік лауазымның функционалдық бағыттарына сәйкес лауазымдарда жұмыс істеген уақыт;";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Қағидалардың 3-тармағының 8-1) тармақшасында көрсетілген ірі кәсіпкерлік субъектісіндегі жұмыс өтілін растайтын құжат ірі кәсіпкерлік субъектісі мына өлшемшарттардың біріне немесе екеуіне сәйкес келетіні: жұмыскерлерінің жылдық орташа саны екі жүз елу адамнан асатын және (немесе)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асатыны туралы мәлімет болып табылады.".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