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ed08" w14:textId="d23e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мерекелік күндердің тізбесін бекіту туралы" Қазақстан Республикасы Үкіметінің 2017 жылғы 31 қазандағы № 689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16 қыркүйектегі № 691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мерекелер туралы" 2001 жылғы 13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Республикасындағы мерекелік күндердің тізбесін бекіту туралы" Қазақстан Республикасы Үкіметінің 2017 жылғы 31 қазандағы № 689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53, 343-құжат) мынадай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Республикасындағы мерекелік күндердің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36-2-тармақпен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"36-2. Нан күні – 16 қазан";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44-тармақ мынадай редакцияда жазылсын: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"44. Ауыл шаруашылығы, тамақ және өңдеу өнеркәсібі қызметкерлері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күні – қарашаның үшінші жексенбісі".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