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1124" w14:textId="a9a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бекiту туралы" Қазақстан Республикасы Үкіметінің 2014 жылғы 19 қарашадағы № 1210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қыркүйектегі № 712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қызметтерінің тізбесін бекiту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2497"/>
        <w:gridCol w:w="6345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жəне интеграция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2356"/>
        <w:gridCol w:w="6288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гидрометеорологиялық қызмет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жəне табиғи ресурстар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701"/>
        <w:gridCol w:w="6943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қызметі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жəне аэроғарыш өнеркəсібі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