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efac" w14:textId="169e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қыркүйектегі № 726 қаулысы. Күші жойылды - Қазақстан Республикасы Үкіметінің 2020 жылғы 3 сәуірдегі № 165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03.04.2020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02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"Мемлекеттік көрсетілетін қызметтер тізілімін бекіту туралы" Қазақстан Республикасы Үкіметінің 2013 жылғы 18 қыркүйектегі № 983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55, 769-құжат)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мемлекеттік көрсетiлетiн қызметтер </w:t>
      </w:r>
      <w:r>
        <w:rPr>
          <w:rFonts w:ascii="Times New Roman"/>
          <w:b w:val="false"/>
          <w:i w:val="false"/>
          <w:color w:val="000000"/>
          <w:sz w:val="28"/>
        </w:rPr>
        <w:t>тiзiлiмiнде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"Шекара маңындағы аумақтың елді мекенінде тұрақты тұратын жері бойынша тіркелуін растайтын мәліметтерді беру";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тұлғалар";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13-3-жолда: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17-2-жолда: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26-жолда: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ЖАО, "электрондық үкіметтің" веб-порталы";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29-жолда: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ІІМ аумақтық бөлімшелері, "электрондық үкіметтің" веб-порталы";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30-1-жолда: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33-9-жолда: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шетелдегі мекемелері, "электрондық үкіметтің" веб-порталы";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33-10-жолда: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шетелдегі мекемелері, СІМ, "электрондық үкіметтің" веб-порталы";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38-2-жолда: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38-5-жолда: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"ІІМ аумақтық бөлімшелері, "электрондық үкіметтің" веб-порталы";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38-6-жолда: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ІІМ аумақтық бөлімшелері, "электрондық үкіметтің" веб-порталы";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41-жолда: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42-жолда: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аумағындағы шетелдік діни бірлестіктердің қызметін, шетелдiк дiни орталықтардың Қазақстан Республикасындағы дiни бiрлестiктерінің басшыларын тағайындауын келiсу";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Дін істері комитеті";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АҚДМ Дін істері комитеті";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 алып тасталсын;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63-жолдың 3-бағаны мынадай редакцияда жазылсын: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балалар ұйымдарына жіберу үшін мектепке дейінгі жастағы (6 жасқа толмаған) балаларды кезекке қою";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72-жолдың 3-бағаны мынадай редакцияда жазылсын: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орта және жалпы орта білім беру ұйымдарында экстернат нысанында оқытуға рұқсат беру";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84-жолда: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89-жолдың 3-бағаны мынадай редакцияда жазылсын: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"Жылжымалы құрамды мемлекеттік тіркеу (қайта тіркеу)";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95-жолдың 6-бағаны мынадай редакцияда жазылсын: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101-1-жолда: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ІІМ аумақтық бөлімшелері, "электрондық үкіметтің" веб-порталы";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107-жолдың 7-бағаны мынадай редакцияда жазылсын: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108-жолдың 7-бағаны мынадай редакцияда жазылсын: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109-жолдың 7-бағаны мынадай редакцияда жазылсын: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110-жолда: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110-1-жолда: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 мынадай редакцияда жазылсын: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"Ақылы";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127-жолда: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"Медициналық-санитариялық алғашқы көмек көрсететін ұйымдар, облыстардың, Нұр-Сұлтан, Алматы және Шымкент қалаларының ЖИТС-тың профилактикасы саласындағы қызметті жүзеге асыратын денсаулық сақтау ұйымдары мен ДСМ "Қазақ дерматология және инфекциялық аурулар ғылыми орталығы" ШЖҚ РМК";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"Медициналық-санитариялық алғашқы көмек көрсететін ұйымдар, облыстардың, Нұр-Сұлтан, Алматы және Шымкент қалаларының ЖИТС-тың профилактикасы саласындағы қызметті жүзеге асыратын денсаулық сақтау ұйымдары мен ДСМ "Қазақ дерматология және инфекциялық аурулар ғылыми орталығы" ШЖҚ РМК";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134-жолдың 6-бағаны мынадай редакцияда жазылсын: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аумақтық департаменттері";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135-жолдың 6-бағаны мынадай редакцияда жазылсын: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аумақтық департаменттері";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136-жолдың 6-бағаны мынадай редакцияда жазылсын: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аумақтық департаменттері";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137-жолдың 6-бағаны мынадай редакцияда жазылсын: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комитеті, ДСМ Тауарлар мен көрсетілетін қызметтердің сапасы мен қауіпсіздігін бақылау комитетінің аумақтық департаменттері, денсаулық сақтау саласындағы уәкілетті орган аккредиттеген ұйым";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142-жолдың 6-бағаны мынадай редакцияда жазылсын: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комитеті, ДСМ Тауарлар мен көрсетілетін қызметтердің сапасы мен қауіпсіздігін бақылау комитетінің аумақтық департаменттері";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145-жолдың 6-бағаны мынадай редакцияда жазылсын: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аумақтық департаменттері";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146-жолдың 6-бағаны мынадай редакцияда жазылсын: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аумақтық департаменттері";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148-жолдың 6-бағаны мынадай редакцияда жазылсын: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комитеті";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149-жолда: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затты немесе медициналық бұйымды мемлекеттік тіркеу, қайта тіркеу және оның тіркеу дерекнамасына өзгерістер енгізу";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комитеті";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150-жолда: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комитеті";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комитеті, "электрондық үкіметтің" веб-порталы";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151-жолдың 6-бағаны мынадай редакцияда жазылсын: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комитеті";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152-жолдың 6-бағаны мынадай редакцияда жазылсын: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комитеті";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153-жол алып тасталсын;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153-1-жолдың 6-бағаны мынадай редакцияда жазылсын: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аумақтық департаменттері";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153-2-жолдың 6-бағаны мынадай редакцияда жазылсын: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аумақтық департаменттері";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153-3-жолда: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"Дәрілік заттарды, медициналық мақсаттағы бұйымдар мен медицина техникасын сараптау ұлттық орталығы" ШЖҚ РМК";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"Дәрілік заттарды, медициналық мақсаттағы бұйымдар мен медицина техникасын сараптау ұлттық орталығы" ШЖҚ РМК, "электрондық үкіметтің" веб-порталы";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153-4-жолдың 6-бағаны мынадай редакцияда жазылсын: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комитеті";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153-5-жолда: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комитеті";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комитеті, "электрондық үкіметтің" веб-порталы";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153-6, 153-7 және 153-8-жолдар алып тасталсын;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154-жолдың 6-бағаны мынадай редакцияда жазылсын: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комитеті, ДСМ Тауарлар мен көрсетілетін қызметтердің сапасы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қауіпсіздігін бақылау комитетінің аумақтық бөлімшелері";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155-жолдың 6-бағаны мынадай редакцияда жазылсын: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аумақтық бөлімшелері";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156-жолдың 6-бағаны мынадай редакцияда жазылсын: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комитеті, ДСМ Тауарлар мен көрсетілетін қызметтердің сапасы мен қауіпсіздігін бақылау комитетінің аумақтық бөлімшелері";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157-жолдың 6-бағаны мынадай редакцияда жазылсын: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комитетінің аумақтық департаменттері";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158-жолдың 6-бағаны мынадай редакцияда жазылсын: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Тауарлар мен көрсетілетін қызметтердің сапасы мен қауіпсіздігін бақылау комитеті, ДСМ Тауарлар мен көрсетілетін қызметтердің сапасы мен қауіпсіздігін бақылау комитетінің аумақтық департаменттері";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159-жолда: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"64615 әскери бөлімі" РММ, "01826 әскери бөлімі" РММ, "электрондық үкіметтің" веб-порталы";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160-жолда: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"64615 әскери бөлімі" РММ, "01826 әскери бөлімі" РММ, "электрондық үкіметтің" веб-порталы";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161-жолда: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162-жолда: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165-жолда: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 іздеп жүрген адамдар мен жұмыссыздарға жәрдемдесу";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орталығы, Нұр-Сұлтан, Алматы және Шымкент қалаларының, аудандардың және облыстық маңызы бар қалалардың ЖАО";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Халықты жұмыспен қамту орталығы, "электрондық үкіметтің" веб-порталы";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171-6-жолда: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сақтандыру қоры және оның филиалдары, Мемлекеттік корпорация";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Мемлекеттік әлеуметтік сақтандыру қоры және оның филиалдары, "электрондық үкіметтің" веб-порталы";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186-1-жолдың 7-бағаны мынадай редакцияда жазылсын: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"Медициналық-санитариялық алғашқы көмек көрсететін медициналық ұйымдар";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187-жолдың 7-бағаны мынадай редакцияда жазылсын: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188-жолда: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190-жолда: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"Қорғанысминінің аудандық пайдалану бөлімдері, "электрондық үкіметтің" веб-порталы";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190-1 және 190-2-жолдар алып тасталсын;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190-3-жолда: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203-2-жолдың 7-бағаны мынадай редакцияда жазылсын: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техникалық және кәсiптік, орта білімнен кейінгі білім беру ұйымдары, "электрондық үкіметтің" веб-порталы";</w:t>
      </w:r>
    </w:p>
    <w:bookmarkEnd w:id="251"/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222-6-жол алып тасталсын;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223-жолдың 6-бағаны мынадай редакцияда жазылсын:</w:t>
      </w:r>
    </w:p>
    <w:bookmarkEnd w:id="253"/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"Әділетмині, аумақтық әділет органдары, Мемлекеттік корпорация";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224-жолдың 6-бағаны мынадай редакцияда жазылсын: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"Әділетмині, аумақтық әділет органдары, Мемлекеттік корпорация";</w:t>
      </w:r>
    </w:p>
    <w:bookmarkEnd w:id="256"/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225-жолдың 6-бағаны мынадай редакцияда жазылсын: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"Әділетмині, аумақтық әділет органдары, Мемлекеттік корпорация";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226-жолдың 6-бағаны мынадай редакцияда жазылсын: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"Әділетмині, аумақтық әділет органдары, Мемлекеттік корпорация";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227-жолдың 6-бағаны мынадай редакцияда жазылсын: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"Әділетмині, аумақтық әділет органдары, Мемлекеттік корпорация";</w:t>
      </w:r>
    </w:p>
    <w:bookmarkEnd w:id="262"/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230-жолдың 6-бағаны мынадай редакцияда жазылсын: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"Әділетмині, аумақтық әділет органдары, Мемлекеттік корпорация";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246-жолда: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70"/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247-жолда: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248 және 249-жолдар алып тасталсын;</w:t>
      </w:r>
    </w:p>
    <w:bookmarkEnd w:id="279"/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250-жолда: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282"/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283"/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284"/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258-жолда: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87"/>
    <w:bookmarkStart w:name="z2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259-жолда:</w:t>
      </w:r>
    </w:p>
    <w:bookmarkEnd w:id="290"/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91"/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292"/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263-жол алып тасталсын;</w:t>
      </w:r>
    </w:p>
    <w:bookmarkEnd w:id="295"/>
    <w:bookmarkStart w:name="z2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265-жол алып тасталсын;</w:t>
      </w:r>
    </w:p>
    <w:bookmarkEnd w:id="296"/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272-6-жолда:</w:t>
      </w:r>
    </w:p>
    <w:bookmarkEnd w:id="297"/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"ІІМ аумақтық бөлімшелері, "электрондық үкіметтің" веб-порталы";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00"/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301"/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273-жолдың 6-бағаны мынадай редакцияда жазылсын:</w:t>
      </w:r>
    </w:p>
    <w:bookmarkEnd w:id="302"/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03"/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274-жолдың 6-бағаны мынадай редакцияда жазылсын:</w:t>
      </w:r>
    </w:p>
    <w:bookmarkEnd w:id="304"/>
    <w:bookmarkStart w:name="z3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05"/>
    <w:bookmarkStart w:name="z3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276-жолдың 6-бағаны мынадай редакцияда жазылсын:</w:t>
      </w:r>
    </w:p>
    <w:bookmarkEnd w:id="306"/>
    <w:bookmarkStart w:name="z3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07"/>
    <w:bookmarkStart w:name="z3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277-жолдың 6-бағаны мынадай редакцияда жазылсын:</w:t>
      </w:r>
    </w:p>
    <w:bookmarkEnd w:id="308"/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09"/>
    <w:bookmarkStart w:name="z3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278-жолда:</w:t>
      </w:r>
    </w:p>
    <w:bookmarkEnd w:id="310"/>
    <w:bookmarkStart w:name="z3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11"/>
    <w:bookmarkStart w:name="z3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12"/>
    <w:bookmarkStart w:name="z3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13"/>
    <w:bookmarkStart w:name="z3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АҚ, "электрондық үкіметтің" веб-порталы";</w:t>
      </w:r>
    </w:p>
    <w:bookmarkEnd w:id="314"/>
    <w:bookmarkStart w:name="z3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279-жолдың 6-бағаны мынадай редакцияда жазылсын:</w:t>
      </w:r>
    </w:p>
    <w:bookmarkEnd w:id="315"/>
    <w:bookmarkStart w:name="z3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16"/>
    <w:bookmarkStart w:name="z3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280-жолдың 6-бағаны мынадай редакцияда жазылсын:</w:t>
      </w:r>
    </w:p>
    <w:bookmarkEnd w:id="317"/>
    <w:bookmarkStart w:name="z3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18"/>
    <w:bookmarkStart w:name="z3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281-жолда:</w:t>
      </w:r>
    </w:p>
    <w:bookmarkEnd w:id="319"/>
    <w:bookmarkStart w:name="z3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20"/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21"/>
    <w:bookmarkStart w:name="z3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22"/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АҚ, "электрондық үкіметтің" веб-порталы";</w:t>
      </w:r>
    </w:p>
    <w:bookmarkEnd w:id="323"/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282-жолдың 6-бағаны мынадай редакцияда жазылсын:</w:t>
      </w:r>
    </w:p>
    <w:bookmarkEnd w:id="324"/>
    <w:bookmarkStart w:name="z3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25"/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284-жолдың 6-бағаны мынадай редакцияда жазылсын:</w:t>
      </w:r>
    </w:p>
    <w:bookmarkEnd w:id="326"/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27"/>
    <w:bookmarkStart w:name="z3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285-жолдың 6-бағаны мынадай редакцияда жазылсын:</w:t>
      </w:r>
    </w:p>
    <w:bookmarkEnd w:id="328"/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29"/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286-жолдың 6-бағаны мынадай редакцияда жазылсын:</w:t>
      </w:r>
    </w:p>
    <w:bookmarkEnd w:id="330"/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31"/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287-жолдың 6-бағаны мынадай редакцияда жазылсын:</w:t>
      </w:r>
    </w:p>
    <w:bookmarkEnd w:id="332"/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33"/>
    <w:bookmarkStart w:name="z3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288-жолдың 6-бағаны мынадай редакцияда жазылсын:</w:t>
      </w:r>
    </w:p>
    <w:bookmarkEnd w:id="334"/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35"/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289-жолдың 6-бағаны мынадай редакцияда жазылсын:</w:t>
      </w:r>
    </w:p>
    <w:bookmarkEnd w:id="336"/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37"/>
    <w:bookmarkStart w:name="z3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290-жолдың 6-бағаны мынадай редакцияда жазылсын:</w:t>
      </w:r>
    </w:p>
    <w:bookmarkEnd w:id="338"/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39"/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291-жолдың 6-бағаны мынадай редакцияда жазылсын:</w:t>
      </w:r>
    </w:p>
    <w:bookmarkEnd w:id="340"/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41"/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292-жолда:</w:t>
      </w:r>
    </w:p>
    <w:bookmarkEnd w:id="342"/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43"/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44"/>
    <w:bookmarkStart w:name="z3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45"/>
    <w:bookmarkStart w:name="z3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АҚ, "электрондық үкіметтің" веб-порталы";</w:t>
      </w:r>
    </w:p>
    <w:bookmarkEnd w:id="346"/>
    <w:bookmarkStart w:name="z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293-жолдың 6-бағаны мынадай редакцияда жазылсын:</w:t>
      </w:r>
    </w:p>
    <w:bookmarkEnd w:id="347"/>
    <w:bookmarkStart w:name="z3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авиациялық әкімшілігі" АҚ";</w:t>
      </w:r>
    </w:p>
    <w:bookmarkEnd w:id="348"/>
    <w:bookmarkStart w:name="z3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297-жолдың 3-бағаны мынадай редакцияда жазылсын:</w:t>
      </w:r>
    </w:p>
    <w:bookmarkEnd w:id="349"/>
    <w:bookmarkStart w:name="z3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 мемлекеттiң туын көтерiп жүзетiн кеменi Каспий теңізінің қазақстандық секторында пайдалануға рұқсат беру";</w:t>
      </w:r>
    </w:p>
    <w:bookmarkEnd w:id="350"/>
    <w:bookmarkStart w:name="z3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298-жолда:</w:t>
      </w:r>
    </w:p>
    <w:bookmarkEnd w:id="351"/>
    <w:bookmarkStart w:name="z3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52"/>
    <w:bookmarkStart w:name="z3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353"/>
    <w:bookmarkStart w:name="z3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54"/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355"/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309-жолда:</w:t>
      </w:r>
    </w:p>
    <w:bookmarkEnd w:id="356"/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357"/>
    <w:bookmarkStart w:name="z3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358"/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59"/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Экологиялық реттеу және бақылау комитеті";</w:t>
      </w:r>
    </w:p>
    <w:bookmarkEnd w:id="360"/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310-жолда:</w:t>
      </w:r>
    </w:p>
    <w:bookmarkEnd w:id="361"/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362"/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363"/>
    <w:bookmarkStart w:name="z3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64"/>
    <w:bookmarkStart w:name="z3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Экологиялық реттеу және бақылау комитеті";</w:t>
      </w:r>
    </w:p>
    <w:bookmarkEnd w:id="365"/>
    <w:bookmarkStart w:name="z3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311-жолда:</w:t>
      </w:r>
    </w:p>
    <w:bookmarkEnd w:id="366"/>
    <w:bookmarkStart w:name="z3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367"/>
    <w:bookmarkStart w:name="z3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368"/>
    <w:bookmarkStart w:name="z3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69"/>
    <w:bookmarkStart w:name="z3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Экологиялық реттеу және бақылау комитеті";</w:t>
      </w:r>
    </w:p>
    <w:bookmarkEnd w:id="370"/>
    <w:bookmarkStart w:name="z3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312-жолда:</w:t>
      </w:r>
    </w:p>
    <w:bookmarkEnd w:id="371"/>
    <w:bookmarkStart w:name="z3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372"/>
    <w:bookmarkStart w:name="z3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373"/>
    <w:bookmarkStart w:name="z3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74"/>
    <w:bookmarkStart w:name="z3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Экологиялық реттеу және бақылау комитеті, ЭГТРМ Экологиялық реттеу және бақылау комитетінің аумақтық бөлімшелері";</w:t>
      </w:r>
    </w:p>
    <w:bookmarkEnd w:id="375"/>
    <w:bookmarkStart w:name="z3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313-жолда:</w:t>
      </w:r>
    </w:p>
    <w:bookmarkEnd w:id="376"/>
    <w:bookmarkStart w:name="z37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377"/>
    <w:bookmarkStart w:name="z37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378"/>
    <w:bookmarkStart w:name="z3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79"/>
    <w:bookmarkStart w:name="z38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Экологиялық реттеу және бақылау комитеті, ЭГТРМ Экологиялық реттеу және бақылау комитетінің аумақтық бөлімшелері";</w:t>
      </w:r>
    </w:p>
    <w:bookmarkEnd w:id="380"/>
    <w:bookmarkStart w:name="z3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315-жолдың 5-бағаны мынадай редакцияда жазылсын:</w:t>
      </w:r>
    </w:p>
    <w:bookmarkEnd w:id="381"/>
    <w:bookmarkStart w:name="z3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382"/>
    <w:bookmarkStart w:name="z3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316-жолдың 5-бағаны мынадай редакцияда жазылсын:</w:t>
      </w:r>
    </w:p>
    <w:bookmarkEnd w:id="383"/>
    <w:bookmarkStart w:name="z3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384"/>
    <w:bookmarkStart w:name="z3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321-жолда:</w:t>
      </w:r>
    </w:p>
    <w:bookmarkEnd w:id="385"/>
    <w:bookmarkStart w:name="z3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386"/>
    <w:bookmarkStart w:name="z3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387"/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88"/>
    <w:bookmarkStart w:name="z3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389"/>
    <w:bookmarkStart w:name="z3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390"/>
    <w:bookmarkStart w:name="z39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391"/>
    <w:bookmarkStart w:name="z39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321-1-жолда:</w:t>
      </w:r>
    </w:p>
    <w:bookmarkEnd w:id="392"/>
    <w:bookmarkStart w:name="z3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393"/>
    <w:bookmarkStart w:name="z3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394"/>
    <w:bookmarkStart w:name="z3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395"/>
    <w:bookmarkStart w:name="z3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Экологиялық реттеу және бақылау комитеті, ЭГТРМ Экологиялық реттеу және бақылау комитетінің аумақтық бөлімшелері";</w:t>
      </w:r>
    </w:p>
    <w:bookmarkEnd w:id="396"/>
    <w:bookmarkStart w:name="z3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397"/>
    <w:bookmarkStart w:name="z3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Экологиялық реттеу және бақылау комитеті, ЭГТРМ Экологиялық реттеу және бақылау комитетінің аумақтық бөлімшелері, "электрондық үкіметтің" веб-порталы";</w:t>
      </w:r>
    </w:p>
    <w:bookmarkEnd w:id="398"/>
    <w:bookmarkStart w:name="z40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322-жолдың 5-бағаны мынадай редакцияда жазылсын:</w:t>
      </w:r>
    </w:p>
    <w:bookmarkEnd w:id="399"/>
    <w:bookmarkStart w:name="z40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00"/>
    <w:bookmarkStart w:name="z4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323-жолда:</w:t>
      </w:r>
    </w:p>
    <w:bookmarkEnd w:id="401"/>
    <w:bookmarkStart w:name="z40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02"/>
    <w:bookmarkStart w:name="z40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03"/>
    <w:bookmarkStart w:name="z40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04"/>
    <w:bookmarkStart w:name="z4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Су ресурстары комитетiнің Су ресурстарын пайдалануды және қорғауды реттеу жөніндегі бассейндік инспекциялары";</w:t>
      </w:r>
    </w:p>
    <w:bookmarkEnd w:id="405"/>
    <w:bookmarkStart w:name="z4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325-жолда:</w:t>
      </w:r>
    </w:p>
    <w:bookmarkEnd w:id="406"/>
    <w:bookmarkStart w:name="z40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07"/>
    <w:bookmarkStart w:name="z40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08"/>
    <w:bookmarkStart w:name="z41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09"/>
    <w:bookmarkStart w:name="z41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Су ресурстары комитетi";</w:t>
      </w:r>
    </w:p>
    <w:bookmarkEnd w:id="410"/>
    <w:bookmarkStart w:name="z41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328-жолда:</w:t>
      </w:r>
    </w:p>
    <w:bookmarkEnd w:id="411"/>
    <w:bookmarkStart w:name="z41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12"/>
    <w:bookmarkStart w:name="z4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13"/>
    <w:bookmarkStart w:name="z4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14"/>
    <w:bookmarkStart w:name="z4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Су ресурстары комитетiнің Су ресурстарын пайдалануды және қорғауды реттеу жөніндегі бассейндік инспекциялары";</w:t>
      </w:r>
    </w:p>
    <w:bookmarkEnd w:id="415"/>
    <w:bookmarkStart w:name="z41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329-жолдың 5-бағаны мынадай редакцияда жазылсын:</w:t>
      </w:r>
    </w:p>
    <w:bookmarkEnd w:id="416"/>
    <w:bookmarkStart w:name="z41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17"/>
    <w:bookmarkStart w:name="z41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330-жолда:</w:t>
      </w:r>
    </w:p>
    <w:bookmarkEnd w:id="418"/>
    <w:bookmarkStart w:name="z42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19"/>
    <w:bookmarkStart w:name="z42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20"/>
    <w:bookmarkStart w:name="z42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21"/>
    <w:bookmarkStart w:name="z4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комитетінің аумақтық бөлімшелері";</w:t>
      </w:r>
    </w:p>
    <w:bookmarkEnd w:id="422"/>
    <w:bookmarkStart w:name="z42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331-жолдың 5-бағаны мынадай редакцияда жазылсын:</w:t>
      </w:r>
    </w:p>
    <w:bookmarkEnd w:id="423"/>
    <w:bookmarkStart w:name="z42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24"/>
    <w:bookmarkStart w:name="z42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332-жолда:</w:t>
      </w:r>
    </w:p>
    <w:bookmarkEnd w:id="425"/>
    <w:bookmarkStart w:name="z4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26"/>
    <w:bookmarkStart w:name="z4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27"/>
    <w:bookmarkStart w:name="z4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28"/>
    <w:bookmarkStart w:name="z43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Геология комитетінің аумақтық бөлімшелері";</w:t>
      </w:r>
    </w:p>
    <w:bookmarkEnd w:id="429"/>
    <w:bookmarkStart w:name="z4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334-жолда:</w:t>
      </w:r>
    </w:p>
    <w:bookmarkEnd w:id="430"/>
    <w:bookmarkStart w:name="z4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31"/>
    <w:bookmarkStart w:name="z43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32"/>
    <w:bookmarkStart w:name="z43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33"/>
    <w:bookmarkStart w:name="z43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Геология комитетінің аумақтық бөлімшелері";</w:t>
      </w:r>
    </w:p>
    <w:bookmarkEnd w:id="434"/>
    <w:bookmarkStart w:name="z43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35"/>
    <w:bookmarkStart w:name="z43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ЭГТРМ Геология комитетінің аумақтық бөлімшелері";</w:t>
      </w:r>
    </w:p>
    <w:bookmarkEnd w:id="436"/>
    <w:bookmarkStart w:name="z43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335-жолда:</w:t>
      </w:r>
    </w:p>
    <w:bookmarkEnd w:id="437"/>
    <w:bookmarkStart w:name="z43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38"/>
    <w:bookmarkStart w:name="z44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39"/>
    <w:bookmarkStart w:name="z44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40"/>
    <w:bookmarkStart w:name="z44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Су ресурстары комитетi";</w:t>
      </w:r>
    </w:p>
    <w:bookmarkEnd w:id="441"/>
    <w:bookmarkStart w:name="z44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42"/>
    <w:bookmarkStart w:name="z44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443"/>
    <w:bookmarkStart w:name="z44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444"/>
    <w:bookmarkStart w:name="z44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445"/>
    <w:bookmarkStart w:name="z44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335-1-жолда:</w:t>
      </w:r>
    </w:p>
    <w:bookmarkEnd w:id="446"/>
    <w:bookmarkStart w:name="z44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47"/>
    <w:bookmarkStart w:name="z44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48"/>
    <w:bookmarkStart w:name="z45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49"/>
    <w:bookmarkStart w:name="z45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Су ресурстары комитетiнің Су ресурстарын пайдалануды және қорғауды реттеу жөніндегі бассейндік инспекциялары";</w:t>
      </w:r>
    </w:p>
    <w:bookmarkEnd w:id="450"/>
    <w:bookmarkStart w:name="z45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51"/>
    <w:bookmarkStart w:name="z45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452"/>
    <w:bookmarkStart w:name="z45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453"/>
    <w:bookmarkStart w:name="z45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454"/>
    <w:bookmarkStart w:name="z45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335-2-жолда:</w:t>
      </w:r>
    </w:p>
    <w:bookmarkEnd w:id="455"/>
    <w:bookmarkStart w:name="z45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56"/>
    <w:bookmarkStart w:name="z45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57"/>
    <w:bookmarkStart w:name="z45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58"/>
    <w:bookmarkStart w:name="z46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Су ресурстары комитетiнің Су ресурстарын пайдалануды және қорғауды реттеу жөніндегі бассейндік инспекциялары";</w:t>
      </w:r>
    </w:p>
    <w:bookmarkEnd w:id="459"/>
    <w:bookmarkStart w:name="z46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60"/>
    <w:bookmarkStart w:name="z46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461"/>
    <w:bookmarkStart w:name="z46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462"/>
    <w:bookmarkStart w:name="z46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463"/>
    <w:bookmarkStart w:name="z46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336-жолдың 5-бағаны мынадай редакцияда жазылсын:</w:t>
      </w:r>
    </w:p>
    <w:bookmarkEnd w:id="464"/>
    <w:bookmarkStart w:name="z46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65"/>
    <w:bookmarkStart w:name="z46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338-жолдың 5-бағаны мынадай редакцияда жазылсын:</w:t>
      </w:r>
    </w:p>
    <w:bookmarkEnd w:id="466"/>
    <w:bookmarkStart w:name="z46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67"/>
    <w:bookmarkStart w:name="z46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339-жолда:</w:t>
      </w:r>
    </w:p>
    <w:bookmarkEnd w:id="468"/>
    <w:bookmarkStart w:name="z47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69"/>
    <w:bookmarkStart w:name="z47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70"/>
    <w:bookmarkStart w:name="z47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71"/>
    <w:bookmarkStart w:name="z47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комитеті";</w:t>
      </w:r>
    </w:p>
    <w:bookmarkEnd w:id="472"/>
    <w:bookmarkStart w:name="z47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473"/>
    <w:bookmarkStart w:name="z47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комитеті, "электрондық үкіметтің" веб-порталы";</w:t>
      </w:r>
    </w:p>
    <w:bookmarkEnd w:id="474"/>
    <w:bookmarkStart w:name="z47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340-жолда:</w:t>
      </w:r>
    </w:p>
    <w:bookmarkEnd w:id="475"/>
    <w:bookmarkStart w:name="z47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76"/>
    <w:bookmarkStart w:name="z47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77"/>
    <w:bookmarkStart w:name="z47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78"/>
    <w:bookmarkStart w:name="z48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комитеті";</w:t>
      </w:r>
    </w:p>
    <w:bookmarkEnd w:id="479"/>
    <w:bookmarkStart w:name="z48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341-жолда:</w:t>
      </w:r>
    </w:p>
    <w:bookmarkEnd w:id="480"/>
    <w:bookmarkStart w:name="z48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81"/>
    <w:bookmarkStart w:name="z48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82"/>
    <w:bookmarkStart w:name="z48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83"/>
    <w:bookmarkStart w:name="z48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комитеті";</w:t>
      </w:r>
    </w:p>
    <w:bookmarkEnd w:id="484"/>
    <w:bookmarkStart w:name="z48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342-жолда:</w:t>
      </w:r>
    </w:p>
    <w:bookmarkEnd w:id="485"/>
    <w:bookmarkStart w:name="z48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86"/>
    <w:bookmarkStart w:name="z48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87"/>
    <w:bookmarkStart w:name="z48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88"/>
    <w:bookmarkStart w:name="z49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комитеті";</w:t>
      </w:r>
    </w:p>
    <w:bookmarkEnd w:id="489"/>
    <w:bookmarkStart w:name="z49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343-жолда:</w:t>
      </w:r>
    </w:p>
    <w:bookmarkEnd w:id="490"/>
    <w:bookmarkStart w:name="z49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91"/>
    <w:bookmarkStart w:name="z49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92"/>
    <w:bookmarkStart w:name="z49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93"/>
    <w:bookmarkStart w:name="z49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комитеті, ЭГТРМ Орман шаруашылығы және жануарлар дүниесі комитетінің аумақтық бөлімшелері";</w:t>
      </w:r>
    </w:p>
    <w:bookmarkEnd w:id="494"/>
    <w:bookmarkStart w:name="z49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344-жолда:</w:t>
      </w:r>
    </w:p>
    <w:bookmarkEnd w:id="495"/>
    <w:bookmarkStart w:name="z49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496"/>
    <w:bookmarkStart w:name="z49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497"/>
    <w:bookmarkStart w:name="z49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498"/>
    <w:bookmarkStart w:name="z5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комитетінің аумақтық бөлімшелері";</w:t>
      </w:r>
    </w:p>
    <w:bookmarkEnd w:id="499"/>
    <w:bookmarkStart w:name="z50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345-жолдың 5-бағаны мынадай редакцияда жазылсын:</w:t>
      </w:r>
    </w:p>
    <w:bookmarkEnd w:id="500"/>
    <w:bookmarkStart w:name="z50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01"/>
    <w:bookmarkStart w:name="z50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346-жолда:</w:t>
      </w:r>
    </w:p>
    <w:bookmarkEnd w:id="502"/>
    <w:bookmarkStart w:name="z50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03"/>
    <w:bookmarkStart w:name="z50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04"/>
    <w:bookmarkStart w:name="z50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05"/>
    <w:bookmarkStart w:name="z50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комитеті";</w:t>
      </w:r>
    </w:p>
    <w:bookmarkEnd w:id="506"/>
    <w:bookmarkStart w:name="z50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347-жолда:</w:t>
      </w:r>
    </w:p>
    <w:bookmarkEnd w:id="507"/>
    <w:bookmarkStart w:name="z50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08"/>
    <w:bookmarkStart w:name="z51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09"/>
    <w:bookmarkStart w:name="z51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10"/>
    <w:bookmarkStart w:name="z51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комитетінің аумақтық бөлімшелері";</w:t>
      </w:r>
    </w:p>
    <w:bookmarkEnd w:id="511"/>
    <w:bookmarkStart w:name="z51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348-жолдың 5-бағаны мынадай редакцияда жазылсын:</w:t>
      </w:r>
    </w:p>
    <w:bookmarkEnd w:id="512"/>
    <w:bookmarkStart w:name="z51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13"/>
    <w:bookmarkStart w:name="z51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350-жолдың 5-бағаны мынадай редакцияда жазылсын:</w:t>
      </w:r>
    </w:p>
    <w:bookmarkEnd w:id="514"/>
    <w:bookmarkStart w:name="z51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15"/>
    <w:bookmarkStart w:name="z51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351-жолда:</w:t>
      </w:r>
    </w:p>
    <w:bookmarkEnd w:id="516"/>
    <w:bookmarkStart w:name="z5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17"/>
    <w:bookmarkStart w:name="z51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18"/>
    <w:bookmarkStart w:name="z52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19"/>
    <w:bookmarkStart w:name="z52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комитетінің аумақтық бөлімшелері";</w:t>
      </w:r>
    </w:p>
    <w:bookmarkEnd w:id="520"/>
    <w:bookmarkStart w:name="z52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353-жолда:</w:t>
      </w:r>
    </w:p>
    <w:bookmarkEnd w:id="521"/>
    <w:bookmarkStart w:name="z52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22"/>
    <w:bookmarkStart w:name="z52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23"/>
    <w:bookmarkStart w:name="z52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24"/>
    <w:bookmarkStart w:name="z52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"ЖАО, ЭГТРМ Орман шаруашылығы және жануарлар дүниесі комитеті";</w:t>
      </w:r>
    </w:p>
    <w:bookmarkEnd w:id="525"/>
    <w:bookmarkStart w:name="z52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354-жолда:</w:t>
      </w:r>
    </w:p>
    <w:bookmarkEnd w:id="526"/>
    <w:bookmarkStart w:name="z52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27"/>
    <w:bookmarkStart w:name="z52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28"/>
    <w:bookmarkStart w:name="z53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29"/>
    <w:bookmarkStart w:name="z53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комитетінің аумақтық бөлімшелері";</w:t>
      </w:r>
    </w:p>
    <w:bookmarkEnd w:id="530"/>
    <w:bookmarkStart w:name="z53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354-1-жолда:</w:t>
      </w:r>
    </w:p>
    <w:bookmarkEnd w:id="531"/>
    <w:bookmarkStart w:name="z53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32"/>
    <w:bookmarkStart w:name="z53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33"/>
    <w:bookmarkStart w:name="z53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34"/>
    <w:bookmarkStart w:name="z53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комитеті";</w:t>
      </w:r>
    </w:p>
    <w:bookmarkEnd w:id="535"/>
    <w:bookmarkStart w:name="z53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36"/>
    <w:bookmarkStart w:name="z53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комитеті, "электрондық үкіметтің" веб-порталы";</w:t>
      </w:r>
    </w:p>
    <w:bookmarkEnd w:id="537"/>
    <w:bookmarkStart w:name="z53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354-2-жолдың 5-бағаны мынадай редакцияда жазылсын:</w:t>
      </w:r>
    </w:p>
    <w:bookmarkEnd w:id="538"/>
    <w:bookmarkStart w:name="z54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39"/>
    <w:bookmarkStart w:name="z54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360-жол алып тасталсын;</w:t>
      </w:r>
    </w:p>
    <w:bookmarkEnd w:id="540"/>
    <w:bookmarkStart w:name="z54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368-жолдың 5-бағаны мынадай редакцияда жазылсын:</w:t>
      </w:r>
    </w:p>
    <w:bookmarkEnd w:id="541"/>
    <w:bookmarkStart w:name="z54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42"/>
    <w:bookmarkStart w:name="z54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369-жолдың 5-бағаны мынадай редакцияда жазылсын:</w:t>
      </w:r>
    </w:p>
    <w:bookmarkEnd w:id="543"/>
    <w:bookmarkStart w:name="z54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44"/>
    <w:bookmarkStart w:name="z54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376-1-жолда:</w:t>
      </w:r>
    </w:p>
    <w:bookmarkEnd w:id="545"/>
    <w:bookmarkStart w:name="z54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46"/>
    <w:bookmarkStart w:name="z54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47"/>
    <w:bookmarkStart w:name="z54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48"/>
    <w:bookmarkStart w:name="z55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549"/>
    <w:bookmarkStart w:name="z55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376-2-жолда:</w:t>
      </w:r>
    </w:p>
    <w:bookmarkEnd w:id="550"/>
    <w:bookmarkStart w:name="z55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51"/>
    <w:bookmarkStart w:name="z55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52"/>
    <w:bookmarkStart w:name="z55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53"/>
    <w:bookmarkStart w:name="z55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554"/>
    <w:bookmarkStart w:name="z55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376-10-жолда:</w:t>
      </w:r>
    </w:p>
    <w:bookmarkEnd w:id="555"/>
    <w:bookmarkStart w:name="z55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56"/>
    <w:bookmarkStart w:name="z55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57"/>
    <w:bookmarkStart w:name="z55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58"/>
    <w:bookmarkStart w:name="z56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Геология комитеті";</w:t>
      </w:r>
    </w:p>
    <w:bookmarkEnd w:id="559"/>
    <w:bookmarkStart w:name="z56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60"/>
    <w:bookmarkStart w:name="z56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Геология комитеті";</w:t>
      </w:r>
    </w:p>
    <w:bookmarkEnd w:id="561"/>
    <w:bookmarkStart w:name="z56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376-13-жолда:</w:t>
      </w:r>
    </w:p>
    <w:bookmarkEnd w:id="562"/>
    <w:bookmarkStart w:name="z56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63"/>
    <w:bookmarkStart w:name="z56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564"/>
    <w:bookmarkStart w:name="z56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65"/>
    <w:bookmarkStart w:name="z56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66"/>
    <w:bookmarkStart w:name="z56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67"/>
    <w:bookmarkStart w:name="z56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568"/>
    <w:bookmarkStart w:name="z57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381-жолда:</w:t>
      </w:r>
    </w:p>
    <w:bookmarkEnd w:id="569"/>
    <w:bookmarkStart w:name="z57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70"/>
    <w:bookmarkStart w:name="z57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71"/>
    <w:bookmarkStart w:name="z57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72"/>
    <w:bookmarkStart w:name="z57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573"/>
    <w:bookmarkStart w:name="z57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391-жолдың 6-бағаны мынадай редакцияда жазылсын:</w:t>
      </w:r>
    </w:p>
    <w:bookmarkEnd w:id="574"/>
    <w:bookmarkStart w:name="z57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ветеринариялық зертхана" РМК облыстық және аудандық филиалдары, "Ветеринария бойынша ұлттық референттік орталық" РМК және оның филиалы";</w:t>
      </w:r>
    </w:p>
    <w:bookmarkEnd w:id="575"/>
    <w:bookmarkStart w:name="z57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406-8-жолда:</w:t>
      </w:r>
    </w:p>
    <w:bookmarkEnd w:id="576"/>
    <w:bookmarkStart w:name="z57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577"/>
    <w:bookmarkStart w:name="z57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578"/>
    <w:bookmarkStart w:name="z58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579"/>
    <w:bookmarkStart w:name="z58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580"/>
    <w:bookmarkStart w:name="z58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414-2-жолда:</w:t>
      </w:r>
    </w:p>
    <w:bookmarkEnd w:id="581"/>
    <w:bookmarkStart w:name="z58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82"/>
    <w:bookmarkStart w:name="z58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83"/>
    <w:bookmarkStart w:name="z58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84"/>
    <w:bookmarkStart w:name="z58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комитеті";</w:t>
      </w:r>
    </w:p>
    <w:bookmarkEnd w:id="585"/>
    <w:bookmarkStart w:name="z58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414-3-жолда:</w:t>
      </w:r>
    </w:p>
    <w:bookmarkEnd w:id="586"/>
    <w:bookmarkStart w:name="z58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87"/>
    <w:bookmarkStart w:name="z58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588"/>
    <w:bookmarkStart w:name="z59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89"/>
    <w:bookmarkStart w:name="z59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Орман шаруашылығы және жануарлар дүниесі комитеті";</w:t>
      </w:r>
    </w:p>
    <w:bookmarkEnd w:id="590"/>
    <w:bookmarkStart w:name="z59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415-жолдың 6-бағаны мынадай редакцияда жазылсын:</w:t>
      </w:r>
    </w:p>
    <w:bookmarkEnd w:id="591"/>
    <w:bookmarkStart w:name="z59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"ЭМ";</w:t>
      </w:r>
    </w:p>
    <w:bookmarkEnd w:id="592"/>
    <w:bookmarkStart w:name="z59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426-жолда:</w:t>
      </w:r>
    </w:p>
    <w:bookmarkEnd w:id="593"/>
    <w:bookmarkStart w:name="z59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594"/>
    <w:bookmarkStart w:name="z59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595"/>
    <w:bookmarkStart w:name="z59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596"/>
    <w:bookmarkStart w:name="z59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 Техникалық реттеу және метрология комитеті";</w:t>
      </w:r>
    </w:p>
    <w:bookmarkEnd w:id="597"/>
    <w:bookmarkStart w:name="z59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427-жолдың 5-бағаны мынадай редакцияда жазылсын:</w:t>
      </w:r>
    </w:p>
    <w:bookmarkEnd w:id="598"/>
    <w:bookmarkStart w:name="z60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599"/>
    <w:bookmarkStart w:name="z60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427-1-жолда:</w:t>
      </w:r>
    </w:p>
    <w:bookmarkEnd w:id="600"/>
    <w:bookmarkStart w:name="z60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01"/>
    <w:bookmarkStart w:name="z60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602"/>
    <w:bookmarkStart w:name="z60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03"/>
    <w:bookmarkStart w:name="z60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 Техникалық реттеу және метрология комитеті";</w:t>
      </w:r>
    </w:p>
    <w:bookmarkEnd w:id="604"/>
    <w:bookmarkStart w:name="z60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05"/>
    <w:bookmarkStart w:name="z60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 Техникалық реттеу және метрология комитеті, "электрондық үкімет" веб-порталы";</w:t>
      </w:r>
    </w:p>
    <w:bookmarkEnd w:id="606"/>
    <w:bookmarkStart w:name="z60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428-жолдың 7-бағаны мынадай редакцияда жазылсын:</w:t>
      </w:r>
    </w:p>
    <w:bookmarkEnd w:id="607"/>
    <w:bookmarkStart w:name="z60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комитеті, Мемлекеттік корпорация, "электрондық үкіметтің" веб-порталы";</w:t>
      </w:r>
    </w:p>
    <w:bookmarkEnd w:id="608"/>
    <w:bookmarkStart w:name="z61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429-жолда:</w:t>
      </w:r>
    </w:p>
    <w:bookmarkEnd w:id="609"/>
    <w:bookmarkStart w:name="z61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10"/>
    <w:bookmarkStart w:name="z61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611"/>
    <w:bookmarkStart w:name="z61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12"/>
    <w:bookmarkStart w:name="z61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 Техникалық реттеу және метрология комитеті";</w:t>
      </w:r>
    </w:p>
    <w:bookmarkEnd w:id="613"/>
    <w:bookmarkStart w:name="z61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430-жолда:</w:t>
      </w:r>
    </w:p>
    <w:bookmarkEnd w:id="614"/>
    <w:bookmarkStart w:name="z61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15"/>
    <w:bookmarkStart w:name="z61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616"/>
    <w:bookmarkStart w:name="z61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17"/>
    <w:bookmarkStart w:name="z61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 Техникалық реттеу және метрология комитеті";</w:t>
      </w:r>
    </w:p>
    <w:bookmarkEnd w:id="618"/>
    <w:bookmarkStart w:name="z62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442-жолда:</w:t>
      </w:r>
    </w:p>
    <w:bookmarkEnd w:id="619"/>
    <w:bookmarkStart w:name="z62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20"/>
    <w:bookmarkStart w:name="z62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21"/>
    <w:bookmarkStart w:name="z62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22"/>
    <w:bookmarkStart w:name="z62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23"/>
    <w:bookmarkStart w:name="z62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444-жолда:</w:t>
      </w:r>
    </w:p>
    <w:bookmarkEnd w:id="624"/>
    <w:bookmarkStart w:name="z62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25"/>
    <w:bookmarkStart w:name="z62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26"/>
    <w:bookmarkStart w:name="z62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27"/>
    <w:bookmarkStart w:name="z62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28"/>
    <w:bookmarkStart w:name="z63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445-жолда:</w:t>
      </w:r>
    </w:p>
    <w:bookmarkEnd w:id="629"/>
    <w:bookmarkStart w:name="z63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30"/>
    <w:bookmarkStart w:name="z63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31"/>
    <w:bookmarkStart w:name="z63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32"/>
    <w:bookmarkStart w:name="z63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"ИИДМ";</w:t>
      </w:r>
    </w:p>
    <w:bookmarkEnd w:id="633"/>
    <w:bookmarkStart w:name="z63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449-4-жолда:</w:t>
      </w:r>
    </w:p>
    <w:bookmarkEnd w:id="634"/>
    <w:bookmarkStart w:name="z63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35"/>
    <w:bookmarkStart w:name="z63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636"/>
    <w:bookmarkStart w:name="z63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37"/>
    <w:bookmarkStart w:name="z63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Телекоммуникациялар комитеті";</w:t>
      </w:r>
    </w:p>
    <w:bookmarkEnd w:id="638"/>
    <w:bookmarkStart w:name="z64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449-5-жолда:</w:t>
      </w:r>
    </w:p>
    <w:bookmarkEnd w:id="639"/>
    <w:bookmarkStart w:name="z64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40"/>
    <w:bookmarkStart w:name="z64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641"/>
    <w:bookmarkStart w:name="z64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42"/>
    <w:bookmarkStart w:name="z64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Экологиялық реттеу және бақылау комитеті";</w:t>
      </w:r>
    </w:p>
    <w:bookmarkEnd w:id="643"/>
    <w:bookmarkStart w:name="z64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449-6-жолда:</w:t>
      </w:r>
    </w:p>
    <w:bookmarkEnd w:id="644"/>
    <w:bookmarkStart w:name="z64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45"/>
    <w:bookmarkStart w:name="z64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646"/>
    <w:bookmarkStart w:name="z64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47"/>
    <w:bookmarkStart w:name="z64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Геология комитеті";</w:t>
      </w:r>
    </w:p>
    <w:bookmarkEnd w:id="648"/>
    <w:bookmarkStart w:name="z65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452-жол алып тасталсын;</w:t>
      </w:r>
    </w:p>
    <w:bookmarkEnd w:id="649"/>
    <w:bookmarkStart w:name="z65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455-жолда:</w:t>
      </w:r>
    </w:p>
    <w:bookmarkEnd w:id="650"/>
    <w:bookmarkStart w:name="z65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51"/>
    <w:bookmarkStart w:name="z65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"QazIndustry" қазақстандық индустрия және экспорт орталығы" АҚ";</w:t>
      </w:r>
    </w:p>
    <w:bookmarkEnd w:id="652"/>
    <w:bookmarkStart w:name="z65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53"/>
    <w:bookmarkStart w:name="z65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"QazIndustry" қазақстандық индустрия және экспорт орталығы" АҚ, "электрондық үкіметтің" веб-порталы";</w:t>
      </w:r>
    </w:p>
    <w:bookmarkEnd w:id="654"/>
    <w:bookmarkStart w:name="z65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464-жол алып тасталсын;</w:t>
      </w:r>
    </w:p>
    <w:bookmarkEnd w:id="655"/>
    <w:bookmarkStart w:name="z65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468-1-жолда:</w:t>
      </w:r>
    </w:p>
    <w:bookmarkEnd w:id="656"/>
    <w:bookmarkStart w:name="z65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57"/>
    <w:bookmarkStart w:name="z65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658"/>
    <w:bookmarkStart w:name="z66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59"/>
    <w:bookmarkStart w:name="z66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"ЭГТРМ";</w:t>
      </w:r>
    </w:p>
    <w:bookmarkEnd w:id="660"/>
    <w:bookmarkStart w:name="z66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468-2-жолда:</w:t>
      </w:r>
    </w:p>
    <w:bookmarkEnd w:id="661"/>
    <w:bookmarkStart w:name="z66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62"/>
    <w:bookmarkStart w:name="z66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Индустриялық даму және өнеркәсіптік қауіпсіздік комитетінің аумақтық департаменттері, облыстардың, Нұр-Сұлтан, Алматы және Шымкент қалаларының ЖАО";</w:t>
      </w:r>
    </w:p>
    <w:bookmarkEnd w:id="663"/>
    <w:bookmarkStart w:name="z66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64"/>
    <w:bookmarkStart w:name="z66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665"/>
    <w:bookmarkStart w:name="z66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666"/>
    <w:bookmarkStart w:name="z66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667"/>
    <w:bookmarkStart w:name="z66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468-3-жолда:</w:t>
      </w:r>
    </w:p>
    <w:bookmarkEnd w:id="668"/>
    <w:bookmarkStart w:name="z67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69"/>
    <w:bookmarkStart w:name="z67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670"/>
    <w:bookmarkStart w:name="z67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71"/>
    <w:bookmarkStart w:name="z67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 Техникалық реттеу және метрология комитеті";</w:t>
      </w:r>
    </w:p>
    <w:bookmarkEnd w:id="672"/>
    <w:bookmarkStart w:name="z67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468-4-жолда:</w:t>
      </w:r>
    </w:p>
    <w:bookmarkEnd w:id="673"/>
    <w:bookmarkStart w:name="z67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674"/>
    <w:bookmarkStart w:name="z67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"СИМ";</w:t>
      </w:r>
    </w:p>
    <w:bookmarkEnd w:id="675"/>
    <w:bookmarkStart w:name="z67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676"/>
    <w:bookmarkStart w:name="z67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 Техникалық реттеу және метрология комитеті";</w:t>
      </w:r>
    </w:p>
    <w:bookmarkEnd w:id="677"/>
    <w:bookmarkStart w:name="z67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468-5-жолдың 6-бағаны мынадай редакцияда жазылсын:</w:t>
      </w:r>
    </w:p>
    <w:bookmarkEnd w:id="678"/>
    <w:bookmarkStart w:name="z68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"Нұр-Сұлтан, Алматы және Шымкент қалаларының, аудандардың және облыстық маңызы бар қалалардың ЖАО";</w:t>
      </w:r>
    </w:p>
    <w:bookmarkEnd w:id="679"/>
    <w:bookmarkStart w:name="z68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494-жолда:</w:t>
      </w:r>
    </w:p>
    <w:bookmarkEnd w:id="680"/>
    <w:bookmarkStart w:name="z68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81"/>
    <w:bookmarkStart w:name="z68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"Аудандар, қалалар және қалалардағы аудандар бойынша, арнайы экономикалық аймақтардың аумақтарында Қаржыминінің Мемлекеттік кірістер комитетінің аумақтық органдары, "электрондық үкіметтің" веб-порталы";</w:t>
      </w:r>
    </w:p>
    <w:bookmarkEnd w:id="682"/>
    <w:bookmarkStart w:name="z68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683"/>
    <w:bookmarkStart w:name="z68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684"/>
    <w:bookmarkStart w:name="z68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510-жолда:</w:t>
      </w:r>
    </w:p>
    <w:bookmarkEnd w:id="685"/>
    <w:bookmarkStart w:name="z68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86"/>
    <w:bookmarkStart w:name="z68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687"/>
    <w:bookmarkStart w:name="z68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688"/>
    <w:bookmarkStart w:name="z69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689"/>
    <w:bookmarkStart w:name="z69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513-жолда:</w:t>
      </w:r>
    </w:p>
    <w:bookmarkEnd w:id="690"/>
    <w:bookmarkStart w:name="z69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91"/>
    <w:bookmarkStart w:name="z69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692"/>
    <w:bookmarkStart w:name="z69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693"/>
    <w:bookmarkStart w:name="z69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694"/>
    <w:bookmarkStart w:name="z69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514-жолда:</w:t>
      </w:r>
    </w:p>
    <w:bookmarkEnd w:id="695"/>
    <w:bookmarkStart w:name="z69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696"/>
    <w:bookmarkStart w:name="z69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697"/>
    <w:bookmarkStart w:name="z69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698"/>
    <w:bookmarkStart w:name="z70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699"/>
    <w:bookmarkStart w:name="z70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515-жолда:</w:t>
      </w:r>
    </w:p>
    <w:bookmarkEnd w:id="700"/>
    <w:bookmarkStart w:name="z70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01"/>
    <w:bookmarkStart w:name="z70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02"/>
    <w:bookmarkStart w:name="z70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03"/>
    <w:bookmarkStart w:name="z70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04"/>
    <w:bookmarkStart w:name="z70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516-жолда:</w:t>
      </w:r>
    </w:p>
    <w:bookmarkEnd w:id="705"/>
    <w:bookmarkStart w:name="z70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06"/>
    <w:bookmarkStart w:name="z70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07"/>
    <w:bookmarkStart w:name="z70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08"/>
    <w:bookmarkStart w:name="z71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09"/>
    <w:bookmarkStart w:name="z71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517-жолда:</w:t>
      </w:r>
    </w:p>
    <w:bookmarkEnd w:id="710"/>
    <w:bookmarkStart w:name="z71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11"/>
    <w:bookmarkStart w:name="z71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12"/>
    <w:bookmarkStart w:name="z71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13"/>
    <w:bookmarkStart w:name="z71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14"/>
    <w:bookmarkStart w:name="z71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518-жолда:</w:t>
      </w:r>
    </w:p>
    <w:bookmarkEnd w:id="715"/>
    <w:bookmarkStart w:name="z71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16"/>
    <w:bookmarkStart w:name="z71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17"/>
    <w:bookmarkStart w:name="z71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18"/>
    <w:bookmarkStart w:name="z72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19"/>
    <w:bookmarkStart w:name="z72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519-жолда:</w:t>
      </w:r>
    </w:p>
    <w:bookmarkEnd w:id="720"/>
    <w:bookmarkStart w:name="z72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21"/>
    <w:bookmarkStart w:name="z72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22"/>
    <w:bookmarkStart w:name="z72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23"/>
    <w:bookmarkStart w:name="z72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24"/>
    <w:bookmarkStart w:name="z72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520-жолда:</w:t>
      </w:r>
    </w:p>
    <w:bookmarkEnd w:id="725"/>
    <w:bookmarkStart w:name="z72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26"/>
    <w:bookmarkStart w:name="z72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27"/>
    <w:bookmarkStart w:name="z72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28"/>
    <w:bookmarkStart w:name="z73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29"/>
    <w:bookmarkStart w:name="z73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522-жолда:</w:t>
      </w:r>
    </w:p>
    <w:bookmarkEnd w:id="730"/>
    <w:bookmarkStart w:name="z73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31"/>
    <w:bookmarkStart w:name="z73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32"/>
    <w:bookmarkStart w:name="z73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33"/>
    <w:bookmarkStart w:name="z73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34"/>
    <w:bookmarkStart w:name="z73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523-жолда:</w:t>
      </w:r>
    </w:p>
    <w:bookmarkEnd w:id="735"/>
    <w:bookmarkStart w:name="z73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36"/>
    <w:bookmarkStart w:name="z73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37"/>
    <w:bookmarkStart w:name="z73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38"/>
    <w:bookmarkStart w:name="z74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39"/>
    <w:bookmarkStart w:name="z74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529-жолда:</w:t>
      </w:r>
    </w:p>
    <w:bookmarkEnd w:id="740"/>
    <w:bookmarkStart w:name="z74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41"/>
    <w:bookmarkStart w:name="z74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42"/>
    <w:bookmarkStart w:name="z74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43"/>
    <w:bookmarkStart w:name="z74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44"/>
    <w:bookmarkStart w:name="z74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534-жолда:</w:t>
      </w:r>
    </w:p>
    <w:bookmarkEnd w:id="745"/>
    <w:bookmarkStart w:name="z74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46"/>
    <w:bookmarkStart w:name="z74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"ҰБ, "электрондық үкіметтің" веб-порталы";</w:t>
      </w:r>
    </w:p>
    <w:bookmarkEnd w:id="747"/>
    <w:bookmarkStart w:name="z74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48"/>
    <w:bookmarkStart w:name="z75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749"/>
    <w:bookmarkStart w:name="z75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541-жолда:</w:t>
      </w:r>
    </w:p>
    <w:bookmarkEnd w:id="750"/>
    <w:bookmarkStart w:name="z75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51"/>
    <w:bookmarkStart w:name="z75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52"/>
    <w:bookmarkStart w:name="z75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53"/>
    <w:bookmarkStart w:name="z75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54"/>
    <w:bookmarkStart w:name="z75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548-жолда:</w:t>
      </w:r>
    </w:p>
    <w:bookmarkEnd w:id="755"/>
    <w:bookmarkStart w:name="z75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56"/>
    <w:bookmarkStart w:name="z75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57"/>
    <w:bookmarkStart w:name="z75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58"/>
    <w:bookmarkStart w:name="z76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59"/>
    <w:bookmarkStart w:name="z76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553-2-жолда:</w:t>
      </w:r>
    </w:p>
    <w:bookmarkEnd w:id="760"/>
    <w:bookmarkStart w:name="z76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61"/>
    <w:bookmarkStart w:name="z76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"ҰБ, "электрондық үкіметтің" веб-порталы";</w:t>
      </w:r>
    </w:p>
    <w:bookmarkEnd w:id="762"/>
    <w:bookmarkStart w:name="z76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63"/>
    <w:bookmarkStart w:name="z76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764"/>
    <w:bookmarkStart w:name="z76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553-3-жолда:</w:t>
      </w:r>
    </w:p>
    <w:bookmarkEnd w:id="765"/>
    <w:bookmarkStart w:name="z76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66"/>
    <w:bookmarkStart w:name="z76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"ҰБ, "электрондық үкіметтің" веб-порталы";</w:t>
      </w:r>
    </w:p>
    <w:bookmarkEnd w:id="767"/>
    <w:bookmarkStart w:name="z76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68"/>
    <w:bookmarkStart w:name="z77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769"/>
    <w:bookmarkStart w:name="z77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553-4-жолда:</w:t>
      </w:r>
    </w:p>
    <w:bookmarkEnd w:id="770"/>
    <w:bookmarkStart w:name="z77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71"/>
    <w:bookmarkStart w:name="z77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"ҰБ-ның аумақтық филиалдары, "электрондық үкіметтің" веб-порталы";</w:t>
      </w:r>
    </w:p>
    <w:bookmarkEnd w:id="772"/>
    <w:bookmarkStart w:name="z77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73"/>
    <w:bookmarkStart w:name="z77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774"/>
    <w:bookmarkStart w:name="z77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563-жолда:</w:t>
      </w:r>
    </w:p>
    <w:bookmarkEnd w:id="775"/>
    <w:bookmarkStart w:name="z77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776"/>
    <w:bookmarkStart w:name="z77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"Белгілі бір уақыт кезеңі ішінде әртүрлі тауар партияларымен әкелінуі болжанатын, құрастырылмаған немесе бөлшектелген түрдегі, оның ішінде жинақталмаған немесе жасалып бітпеген түрдегі тауарды сыныптау туралы шешім қабылдау";</w:t>
      </w:r>
    </w:p>
    <w:bookmarkEnd w:id="777"/>
    <w:bookmarkStart w:name="z77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</w:p>
    <w:bookmarkEnd w:id="778"/>
    <w:bookmarkStart w:name="z78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және заңды тұлғалар";</w:t>
      </w:r>
    </w:p>
    <w:bookmarkEnd w:id="779"/>
    <w:bookmarkStart w:name="z78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565-жолда:</w:t>
      </w:r>
    </w:p>
    <w:bookmarkEnd w:id="780"/>
    <w:bookmarkStart w:name="z78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81"/>
    <w:bookmarkStart w:name="z78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Мемлекеттік кірістер комитетінің облыстар, Нұр-Сұлтан, Алматы және Шымкент қалалары бойынша аумақтық органдары, "электрондық үкіметтің" веб-порталы";</w:t>
      </w:r>
    </w:p>
    <w:bookmarkEnd w:id="782"/>
    <w:bookmarkStart w:name="z78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83"/>
    <w:bookmarkStart w:name="z78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784"/>
    <w:bookmarkStart w:name="z78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593-жолдың 3-бағаны мынадай редакцияда жазылсын:</w:t>
      </w:r>
    </w:p>
    <w:bookmarkEnd w:id="785"/>
    <w:bookmarkStart w:name="z78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прокуратурасының Құқықтық статистика және арнайы есепке алу жөніндегі комитеті мен оның аумақтық басқармаларының архивтері шегінде архивтік анықтамалар және/немесе архивтік құжаттардың көшірмелерін беру";</w:t>
      </w:r>
    </w:p>
    <w:bookmarkEnd w:id="786"/>
    <w:bookmarkStart w:name="z78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602-жолда:</w:t>
      </w:r>
    </w:p>
    <w:bookmarkEnd w:id="787"/>
    <w:bookmarkStart w:name="z78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88"/>
    <w:bookmarkStart w:name="z79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89"/>
    <w:bookmarkStart w:name="z79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90"/>
    <w:bookmarkStart w:name="z79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91"/>
    <w:bookmarkStart w:name="z79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603-жолда:</w:t>
      </w:r>
    </w:p>
    <w:bookmarkEnd w:id="792"/>
    <w:bookmarkStart w:name="z79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93"/>
    <w:bookmarkStart w:name="z79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94"/>
    <w:bookmarkStart w:name="z79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795"/>
    <w:bookmarkStart w:name="z79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796"/>
    <w:bookmarkStart w:name="z79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604-жолда:</w:t>
      </w:r>
    </w:p>
    <w:bookmarkEnd w:id="797"/>
    <w:bookmarkStart w:name="z79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798"/>
    <w:bookmarkStart w:name="z80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799"/>
    <w:bookmarkStart w:name="z80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00"/>
    <w:bookmarkStart w:name="z80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01"/>
    <w:bookmarkStart w:name="z80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605-жолда:</w:t>
      </w:r>
    </w:p>
    <w:bookmarkEnd w:id="802"/>
    <w:bookmarkStart w:name="z80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03"/>
    <w:bookmarkStart w:name="z80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"ҰЭМ Бәсекелестікті қорғау және дамыту комитеті";</w:t>
      </w:r>
    </w:p>
    <w:bookmarkEnd w:id="804"/>
    <w:bookmarkStart w:name="z80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05"/>
    <w:bookmarkStart w:name="z80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"ҰЭМ Бәсекелестікті қорғау және дамыту комитеті, "электрондық үкіметтің" веб-порталы";</w:t>
      </w:r>
    </w:p>
    <w:bookmarkEnd w:id="806"/>
    <w:bookmarkStart w:name="z80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606-жолда:</w:t>
      </w:r>
    </w:p>
    <w:bookmarkEnd w:id="807"/>
    <w:bookmarkStart w:name="z80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08"/>
    <w:bookmarkStart w:name="z81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Дін істері комитеті";</w:t>
      </w:r>
    </w:p>
    <w:bookmarkEnd w:id="809"/>
    <w:bookmarkStart w:name="z81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10"/>
    <w:bookmarkStart w:name="z81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Дін істері комитеті, "электрондық үкіметтің" веб-порталы";</w:t>
      </w:r>
    </w:p>
    <w:bookmarkEnd w:id="811"/>
    <w:bookmarkStart w:name="z81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12"/>
    <w:bookmarkStart w:name="z81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13"/>
    <w:bookmarkStart w:name="z81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607-жолда:</w:t>
      </w:r>
    </w:p>
    <w:bookmarkEnd w:id="814"/>
    <w:bookmarkStart w:name="z81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15"/>
    <w:bookmarkStart w:name="z81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ЖАО, "электрондық үкіметтің" веб-порталы";</w:t>
      </w:r>
    </w:p>
    <w:bookmarkEnd w:id="816"/>
    <w:bookmarkStart w:name="z81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17"/>
    <w:bookmarkStart w:name="z81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18"/>
    <w:bookmarkStart w:name="z82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608-жолда:</w:t>
      </w:r>
    </w:p>
    <w:bookmarkEnd w:id="819"/>
    <w:bookmarkStart w:name="z82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20"/>
    <w:bookmarkStart w:name="z82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ЖАО, "электрондық үкіметтің" веб-порталы";</w:t>
      </w:r>
    </w:p>
    <w:bookmarkEnd w:id="821"/>
    <w:bookmarkStart w:name="z82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22"/>
    <w:bookmarkStart w:name="z82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23"/>
    <w:bookmarkStart w:name="z82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609-жолда:</w:t>
      </w:r>
    </w:p>
    <w:bookmarkEnd w:id="824"/>
    <w:bookmarkStart w:name="z82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25"/>
    <w:bookmarkStart w:name="z82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26"/>
    <w:bookmarkStart w:name="z82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 мынадай редакцияда жазылсын:</w:t>
      </w:r>
    </w:p>
    <w:bookmarkEnd w:id="827"/>
    <w:bookmarkStart w:name="z82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"Тегін";</w:t>
      </w:r>
    </w:p>
    <w:bookmarkEnd w:id="828"/>
    <w:bookmarkStart w:name="z83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29"/>
    <w:bookmarkStart w:name="z83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30"/>
    <w:bookmarkStart w:name="z83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611-жолда:</w:t>
      </w:r>
    </w:p>
    <w:bookmarkEnd w:id="831"/>
    <w:bookmarkStart w:name="z83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32"/>
    <w:bookmarkStart w:name="z83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833"/>
    <w:bookmarkStart w:name="z83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34"/>
    <w:bookmarkStart w:name="z83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35"/>
    <w:bookmarkStart w:name="z83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613-жолда:</w:t>
      </w:r>
    </w:p>
    <w:bookmarkEnd w:id="836"/>
    <w:bookmarkStart w:name="z83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37"/>
    <w:bookmarkStart w:name="z83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38"/>
    <w:bookmarkStart w:name="z84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39"/>
    <w:bookmarkStart w:name="z84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40"/>
    <w:bookmarkStart w:name="z84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614-жолда:</w:t>
      </w:r>
    </w:p>
    <w:bookmarkEnd w:id="841"/>
    <w:bookmarkStart w:name="z84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42"/>
    <w:bookmarkStart w:name="z84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43"/>
    <w:bookmarkStart w:name="z84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44"/>
    <w:bookmarkStart w:name="z84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45"/>
    <w:bookmarkStart w:name="z84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615-жолда:</w:t>
      </w:r>
    </w:p>
    <w:bookmarkEnd w:id="846"/>
    <w:bookmarkStart w:name="z84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47"/>
    <w:bookmarkStart w:name="z84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48"/>
    <w:bookmarkStart w:name="z85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49"/>
    <w:bookmarkStart w:name="z85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50"/>
    <w:bookmarkStart w:name="z85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616-жолдың 3-бағаны мынадай редакцияда жазылсын:</w:t>
      </w:r>
    </w:p>
    <w:bookmarkEnd w:id="851"/>
    <w:bookmarkStart w:name="z85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учаскесіне актілерді дайындау және беру";</w:t>
      </w:r>
    </w:p>
    <w:bookmarkEnd w:id="852"/>
    <w:bookmarkStart w:name="z85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617, 618 және 619-жолдар алып тасталсын;</w:t>
      </w:r>
    </w:p>
    <w:bookmarkEnd w:id="853"/>
    <w:bookmarkStart w:name="z85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622-жолда:</w:t>
      </w:r>
    </w:p>
    <w:bookmarkEnd w:id="854"/>
    <w:bookmarkStart w:name="z85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55"/>
    <w:bookmarkStart w:name="z85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856"/>
    <w:bookmarkStart w:name="z85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57"/>
    <w:bookmarkStart w:name="z85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58"/>
    <w:bookmarkStart w:name="z86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624-жолда:</w:t>
      </w:r>
    </w:p>
    <w:bookmarkEnd w:id="859"/>
    <w:bookmarkStart w:name="z86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60"/>
    <w:bookmarkStart w:name="z86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61"/>
    <w:bookmarkStart w:name="z86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62"/>
    <w:bookmarkStart w:name="z86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63"/>
    <w:bookmarkStart w:name="z86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625-2-жолда:</w:t>
      </w:r>
    </w:p>
    <w:bookmarkEnd w:id="864"/>
    <w:bookmarkStart w:name="z86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65"/>
    <w:bookmarkStart w:name="z86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66"/>
    <w:bookmarkStart w:name="z86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67"/>
    <w:bookmarkStart w:name="z86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68"/>
    <w:bookmarkStart w:name="z87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625-4-жолда:</w:t>
      </w:r>
    </w:p>
    <w:bookmarkEnd w:id="869"/>
    <w:bookmarkStart w:name="z87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70"/>
    <w:bookmarkStart w:name="z87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"электрондық үкіметтің" веб-порталы";</w:t>
      </w:r>
    </w:p>
    <w:bookmarkEnd w:id="871"/>
    <w:bookmarkStart w:name="z87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72"/>
    <w:bookmarkStart w:name="z87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873"/>
    <w:bookmarkStart w:name="z87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625-5-жолда:</w:t>
      </w:r>
    </w:p>
    <w:bookmarkEnd w:id="874"/>
    <w:bookmarkStart w:name="z87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75"/>
    <w:bookmarkStart w:name="z87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76"/>
    <w:bookmarkStart w:name="z87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77"/>
    <w:bookmarkStart w:name="z87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78"/>
    <w:bookmarkStart w:name="z88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625-6-жолда:</w:t>
      </w:r>
    </w:p>
    <w:bookmarkEnd w:id="879"/>
    <w:bookmarkStart w:name="z88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80"/>
    <w:bookmarkStart w:name="z88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81"/>
    <w:bookmarkStart w:name="z88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82"/>
    <w:bookmarkStart w:name="z88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83"/>
    <w:bookmarkStart w:name="z88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625-11-жолдың 4-бағаны мынадай редакцияда жазылсын:</w:t>
      </w:r>
    </w:p>
    <w:bookmarkEnd w:id="884"/>
    <w:bookmarkStart w:name="z88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тұлғалар";</w:t>
      </w:r>
    </w:p>
    <w:bookmarkEnd w:id="885"/>
    <w:bookmarkStart w:name="z88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626-жолда:</w:t>
      </w:r>
    </w:p>
    <w:bookmarkEnd w:id="886"/>
    <w:bookmarkStart w:name="z88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887"/>
    <w:bookmarkStart w:name="z88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888"/>
    <w:bookmarkStart w:name="z89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89"/>
    <w:bookmarkStart w:name="z89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Геодезия және картография комитеті";</w:t>
      </w:r>
    </w:p>
    <w:bookmarkEnd w:id="890"/>
    <w:bookmarkStart w:name="z89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891"/>
    <w:bookmarkStart w:name="z89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892"/>
    <w:bookmarkStart w:name="z89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893"/>
    <w:bookmarkStart w:name="z89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894"/>
    <w:bookmarkStart w:name="z89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627-жолда:</w:t>
      </w:r>
    </w:p>
    <w:bookmarkEnd w:id="895"/>
    <w:bookmarkStart w:name="z89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896"/>
    <w:bookmarkStart w:name="z89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897"/>
    <w:bookmarkStart w:name="z89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898"/>
    <w:bookmarkStart w:name="z90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Геодезия және картография комитеті";</w:t>
      </w:r>
    </w:p>
    <w:bookmarkEnd w:id="899"/>
    <w:bookmarkStart w:name="z90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00"/>
    <w:bookmarkStart w:name="z90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901"/>
    <w:bookmarkStart w:name="z90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02"/>
    <w:bookmarkStart w:name="z90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903"/>
    <w:bookmarkStart w:name="z90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628-жолда:</w:t>
      </w:r>
    </w:p>
    <w:bookmarkEnd w:id="904"/>
    <w:bookmarkStart w:name="z90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05"/>
    <w:bookmarkStart w:name="z90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906"/>
    <w:bookmarkStart w:name="z90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07"/>
    <w:bookmarkStart w:name="z90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Геодезия және картография комитеті";</w:t>
      </w:r>
    </w:p>
    <w:bookmarkEnd w:id="908"/>
    <w:bookmarkStart w:name="z91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09"/>
    <w:bookmarkStart w:name="z91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Геодезия және картография комитеті, "электрондық үкіметтің" веб-порталы";</w:t>
      </w:r>
    </w:p>
    <w:bookmarkEnd w:id="910"/>
    <w:bookmarkStart w:name="z91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11"/>
    <w:bookmarkStart w:name="z91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12"/>
    <w:bookmarkStart w:name="z91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629-жолда:</w:t>
      </w:r>
    </w:p>
    <w:bookmarkEnd w:id="913"/>
    <w:bookmarkStart w:name="z91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14"/>
    <w:bookmarkStart w:name="z91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915"/>
    <w:bookmarkStart w:name="z91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16"/>
    <w:bookmarkStart w:name="z91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Телекоммуникациялар комитеті";</w:t>
      </w:r>
    </w:p>
    <w:bookmarkEnd w:id="917"/>
    <w:bookmarkStart w:name="z91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630-жолда:</w:t>
      </w:r>
    </w:p>
    <w:bookmarkEnd w:id="918"/>
    <w:bookmarkStart w:name="z92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19"/>
    <w:bookmarkStart w:name="z92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920"/>
    <w:bookmarkStart w:name="z92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21"/>
    <w:bookmarkStart w:name="z92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Телекоммуникациялар комитеті";</w:t>
      </w:r>
    </w:p>
    <w:bookmarkEnd w:id="922"/>
    <w:bookmarkStart w:name="z92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632-жолда:</w:t>
      </w:r>
    </w:p>
    <w:bookmarkEnd w:id="923"/>
    <w:bookmarkStart w:name="z92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24"/>
    <w:bookmarkStart w:name="z92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925"/>
    <w:bookmarkStart w:name="z92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26"/>
    <w:bookmarkStart w:name="z92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Телекоммуникациялар комитеті";</w:t>
      </w:r>
    </w:p>
    <w:bookmarkEnd w:id="927"/>
    <w:bookmarkStart w:name="z92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633-жолда:</w:t>
      </w:r>
    </w:p>
    <w:bookmarkEnd w:id="928"/>
    <w:bookmarkStart w:name="z93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29"/>
    <w:bookmarkStart w:name="z93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930"/>
    <w:bookmarkStart w:name="z93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31"/>
    <w:bookmarkStart w:name="z93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Телекоммуникациялар комитеті";</w:t>
      </w:r>
    </w:p>
    <w:bookmarkEnd w:id="932"/>
    <w:bookmarkStart w:name="z93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637-жолда:</w:t>
      </w:r>
    </w:p>
    <w:bookmarkEnd w:id="933"/>
    <w:bookmarkStart w:name="z93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934"/>
    <w:bookmarkStart w:name="z93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 қауіпсіздік талаптарына сәйкестікті сынау нәтижелері бойынша акт беру";</w:t>
      </w:r>
    </w:p>
    <w:bookmarkEnd w:id="935"/>
    <w:bookmarkStart w:name="z93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36"/>
    <w:bookmarkStart w:name="z93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937"/>
    <w:bookmarkStart w:name="z93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38"/>
    <w:bookmarkStart w:name="z94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Ақпараттық қауіпсіздік комитеті";</w:t>
      </w:r>
    </w:p>
    <w:bookmarkEnd w:id="939"/>
    <w:bookmarkStart w:name="z94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40"/>
    <w:bookmarkStart w:name="z94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Ақпараттық қауіпсіздік комитеті, "электрондық үкіметтің" веб-порталы";</w:t>
      </w:r>
    </w:p>
    <w:bookmarkEnd w:id="941"/>
    <w:bookmarkStart w:name="z94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 мынадай редакцияда жазылсын:</w:t>
      </w:r>
    </w:p>
    <w:bookmarkEnd w:id="942"/>
    <w:bookmarkStart w:name="z94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"Тегін";</w:t>
      </w:r>
    </w:p>
    <w:bookmarkEnd w:id="943"/>
    <w:bookmarkStart w:name="z94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44"/>
    <w:bookmarkStart w:name="z94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45"/>
    <w:bookmarkStart w:name="z94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639-жолдың 5-бағаны мынадай редакцияда жазылсын:</w:t>
      </w:r>
    </w:p>
    <w:bookmarkEnd w:id="946"/>
    <w:bookmarkStart w:name="z94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</w:t>
      </w:r>
    </w:p>
    <w:bookmarkEnd w:id="947"/>
    <w:bookmarkStart w:name="z94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640-жолдың 7-бағаны мынадай редакцияда жазылсын:</w:t>
      </w:r>
    </w:p>
    <w:bookmarkEnd w:id="948"/>
    <w:bookmarkStart w:name="z95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949"/>
    <w:bookmarkStart w:name="z95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641-жолда:</w:t>
      </w:r>
    </w:p>
    <w:bookmarkEnd w:id="950"/>
    <w:bookmarkStart w:name="z95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51"/>
    <w:bookmarkStart w:name="z95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952"/>
    <w:bookmarkStart w:name="z95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53"/>
    <w:bookmarkStart w:name="z95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"Электронды";</w:t>
      </w:r>
    </w:p>
    <w:bookmarkEnd w:id="954"/>
    <w:bookmarkStart w:name="z95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646-2-жолда:</w:t>
      </w:r>
    </w:p>
    <w:bookmarkEnd w:id="955"/>
    <w:bookmarkStart w:name="z95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</w:p>
    <w:bookmarkEnd w:id="956"/>
    <w:bookmarkStart w:name="z95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"Көркемөнерпаздар ұжымдарына "Халықтық" (үлгілі) атағын беруге өтінімдерді қабылдау";</w:t>
      </w:r>
    </w:p>
    <w:bookmarkEnd w:id="957"/>
    <w:bookmarkStart w:name="z95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58"/>
    <w:bookmarkStart w:name="z96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ЖАО, "электрондық үкіметтің" веб-порталы";</w:t>
      </w:r>
    </w:p>
    <w:bookmarkEnd w:id="959"/>
    <w:bookmarkStart w:name="z96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60"/>
    <w:bookmarkStart w:name="z96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61"/>
    <w:bookmarkStart w:name="z96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646-3-жолда:</w:t>
      </w:r>
    </w:p>
    <w:bookmarkEnd w:id="962"/>
    <w:bookmarkStart w:name="z96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63"/>
    <w:bookmarkStart w:name="z96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Нұр-Сұлтан, Алматы және Шымкент қалаларының ЖАО, "электрондық үкіметтің" веб-порталы";</w:t>
      </w:r>
    </w:p>
    <w:bookmarkEnd w:id="964"/>
    <w:bookmarkStart w:name="z96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65"/>
    <w:bookmarkStart w:name="z96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66"/>
    <w:bookmarkStart w:name="z96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666-жолда:</w:t>
      </w:r>
    </w:p>
    <w:bookmarkEnd w:id="967"/>
    <w:bookmarkStart w:name="z96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68"/>
    <w:bookmarkStart w:name="z97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ЖАО, "электрондық үкіметтің" веб-порталы";</w:t>
      </w:r>
    </w:p>
    <w:bookmarkEnd w:id="969"/>
    <w:bookmarkStart w:name="z97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70"/>
    <w:bookmarkStart w:name="z97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71"/>
    <w:bookmarkStart w:name="z97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667-жолда:</w:t>
      </w:r>
    </w:p>
    <w:bookmarkEnd w:id="972"/>
    <w:bookmarkStart w:name="z97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73"/>
    <w:bookmarkStart w:name="z97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корпорация, облыстардың, Нұр-Сұлтан, Алматы және Шымкент қалаларының ЖАО, "электрондық үкіметтің" веб-порталы";</w:t>
      </w:r>
    </w:p>
    <w:bookmarkEnd w:id="974"/>
    <w:bookmarkStart w:name="z97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мынадай редакцияда жазылсын:</w:t>
      </w:r>
    </w:p>
    <w:bookmarkEnd w:id="975"/>
    <w:bookmarkStart w:name="z97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"Электронды/қағаз түрінде";</w:t>
      </w:r>
    </w:p>
    <w:bookmarkEnd w:id="976"/>
    <w:bookmarkStart w:name="z97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674-3-жолмен толықтырылсын:</w:t>
      </w:r>
    </w:p>
    <w:bookmarkEnd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2687"/>
        <w:gridCol w:w="704"/>
        <w:gridCol w:w="398"/>
        <w:gridCol w:w="244"/>
        <w:gridCol w:w="2747"/>
        <w:gridCol w:w="3208"/>
        <w:gridCol w:w="244"/>
        <w:gridCol w:w="399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сертификаттарын беру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корпорация, облыстардың, Нұр-Сұлтан, Алматы және Шымкент қалаларының, аудандардың және облыстық маңызы бар қалалардың ЖАО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8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682-жолдың 6-бағаны мынадай редакцияда жазылсын:</w:t>
      </w:r>
    </w:p>
    <w:bookmarkEnd w:id="978"/>
    <w:bookmarkStart w:name="z98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"ҰЭМ Табиғи монополияларды реттеу комитетінің аумақтық органдары";</w:t>
      </w:r>
    </w:p>
    <w:bookmarkEnd w:id="979"/>
    <w:bookmarkStart w:name="z98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683-жолдың 6-бағаны мынадай редакцияда жазылсын:</w:t>
      </w:r>
    </w:p>
    <w:bookmarkEnd w:id="980"/>
    <w:bookmarkStart w:name="z98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"ҰЭМ Табиғи монополияларды реттеу комитеті, ҰЭМ Табиғи монополияларды реттеу комитетінің аумақтық органдары";</w:t>
      </w:r>
    </w:p>
    <w:bookmarkEnd w:id="981"/>
    <w:bookmarkStart w:name="z98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687-жолдың 6-бағаны мынадай редакцияда жазылсын:</w:t>
      </w:r>
    </w:p>
    <w:bookmarkEnd w:id="982"/>
    <w:bookmarkStart w:name="z98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"ҰЭМ Табиғи монополияларды реттеу комитеті, ҰЭМ Табиғи монополияларды реттеу комитетінің аумақтық органдары";</w:t>
      </w:r>
    </w:p>
    <w:bookmarkEnd w:id="983"/>
    <w:bookmarkStart w:name="z98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689-1-жолдың 6-бағаны мынадай редакцияда жазылсын:</w:t>
      </w:r>
    </w:p>
    <w:bookmarkEnd w:id="984"/>
    <w:bookmarkStart w:name="z98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"ҰЭМ Табиғи монополияларды реттеу комитеті, ҰЭМ Табиғи монополияларды реттеу комитетінің аумақтық органдары";</w:t>
      </w:r>
    </w:p>
    <w:bookmarkEnd w:id="985"/>
    <w:bookmarkStart w:name="z98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690-жолда:</w:t>
      </w:r>
    </w:p>
    <w:bookmarkEnd w:id="986"/>
    <w:bookmarkStart w:name="z98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87"/>
    <w:bookmarkStart w:name="z99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"МҚІА";</w:t>
      </w:r>
    </w:p>
    <w:bookmarkEnd w:id="988"/>
    <w:bookmarkStart w:name="z99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89"/>
    <w:bookmarkStart w:name="z99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"МҚІА, МҚІА аумақтық бөлімшелері";</w:t>
      </w:r>
    </w:p>
    <w:bookmarkEnd w:id="990"/>
    <w:bookmarkStart w:name="z99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91"/>
    <w:bookmarkStart w:name="z99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"МҚІА, МҚІА аумақтық бөлімшелері, "электрондық үкіметтің" веб-порталы";</w:t>
      </w:r>
    </w:p>
    <w:bookmarkEnd w:id="992"/>
    <w:bookmarkStart w:name="z99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692-жолда:</w:t>
      </w:r>
    </w:p>
    <w:bookmarkEnd w:id="993"/>
    <w:bookmarkStart w:name="z99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994"/>
    <w:bookmarkStart w:name="z99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"МҚІА";</w:t>
      </w:r>
    </w:p>
    <w:bookmarkEnd w:id="995"/>
    <w:bookmarkStart w:name="z99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996"/>
    <w:bookmarkStart w:name="z99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"МҚІА, МҚІА аумақтық бөлімшелері";</w:t>
      </w:r>
    </w:p>
    <w:bookmarkEnd w:id="997"/>
    <w:bookmarkStart w:name="z100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</w:p>
    <w:bookmarkEnd w:id="998"/>
    <w:bookmarkStart w:name="z100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"МҚІА, МҚІА аумақтық бөлімшелері, "электрондық үкіметтің" веб-порталы";</w:t>
      </w:r>
    </w:p>
    <w:bookmarkEnd w:id="999"/>
    <w:bookmarkStart w:name="z100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693-жолдың 5-бағаны мынадай редакцияда жазылсын:</w:t>
      </w:r>
    </w:p>
    <w:bookmarkEnd w:id="1000"/>
    <w:bookmarkStart w:name="z100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"МҚІА";</w:t>
      </w:r>
    </w:p>
    <w:bookmarkEnd w:id="1001"/>
    <w:bookmarkStart w:name="z100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695-жолда:</w:t>
      </w:r>
    </w:p>
    <w:bookmarkEnd w:id="1002"/>
    <w:bookmarkStart w:name="z100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003"/>
    <w:bookmarkStart w:name="z100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1004"/>
    <w:bookmarkStart w:name="z100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05"/>
    <w:bookmarkStart w:name="z100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Аэроғарыш комитеті";</w:t>
      </w:r>
    </w:p>
    <w:bookmarkEnd w:id="1006"/>
    <w:bookmarkStart w:name="z100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696-жолда:</w:t>
      </w:r>
    </w:p>
    <w:bookmarkEnd w:id="1007"/>
    <w:bookmarkStart w:name="z101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</w:p>
    <w:bookmarkEnd w:id="1008"/>
    <w:bookmarkStart w:name="z101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"ЦДИАӨМ";</w:t>
      </w:r>
    </w:p>
    <w:bookmarkEnd w:id="1009"/>
    <w:bookmarkStart w:name="z101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</w:p>
    <w:bookmarkEnd w:id="1010"/>
    <w:bookmarkStart w:name="z101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Аэроғарыш комитеті";</w:t>
      </w:r>
    </w:p>
    <w:bookmarkEnd w:id="1011"/>
    <w:bookmarkStart w:name="z101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707-жолдың 7-бағаны мынадай редакцияда жазылсын:</w:t>
      </w:r>
    </w:p>
    <w:bookmarkEnd w:id="1012"/>
    <w:bookmarkStart w:name="z101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веб-порталы";</w:t>
      </w:r>
    </w:p>
    <w:bookmarkEnd w:id="1013"/>
    <w:bookmarkStart w:name="z101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</w:p>
    <w:bookmarkEnd w:id="1014"/>
    <w:bookmarkStart w:name="z101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</w:t>
      </w:r>
      <w:r>
        <w:rPr>
          <w:rFonts w:ascii="Times New Roman"/>
          <w:b w:val="false"/>
          <w:i w:val="false"/>
          <w:color w:val="000000"/>
          <w:sz w:val="28"/>
        </w:rPr>
        <w:t>жазылуында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5"/>
    <w:bookmarkStart w:name="z101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ҚДСК – Қазақстан Республикасы Денсаулық сақтау министрлігінің Қоғамдық денсаулық сақтау комитеті" деген жол алып тасталсын;</w:t>
      </w:r>
    </w:p>
    <w:bookmarkEnd w:id="1016"/>
    <w:bookmarkStart w:name="z101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"ДСМ ФК – Қазақстан Республикасы Денсаулық сақтау министрлігінің Фармация комитеті" деген жол алып тасталсын;</w:t>
      </w:r>
    </w:p>
    <w:bookmarkEnd w:id="1017"/>
    <w:bookmarkStart w:name="z102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"МҚІСҚА – Қазақстан Республикасының Мемлекеттік қызмет істері және сыбайлас жемқорлыққа қарсы іс-қимыл агенттігі" деген жол мынадай редакцияда жазылсын:</w:t>
      </w:r>
    </w:p>
    <w:bookmarkEnd w:id="1018"/>
    <w:bookmarkStart w:name="z102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"МҚІА – Қазақстан Республикасының Мемлекеттік қызмет істері агенттігі";</w:t>
      </w:r>
    </w:p>
    <w:bookmarkEnd w:id="1019"/>
    <w:bookmarkStart w:name="z102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"ЦДҚАӨМ – Қазақстан Республикасының Цифрлық даму, қорғаныс және аэроғарыш өнеркәсібі министрлігі" деген жол мынадай редакцияда жазылсын:</w:t>
      </w:r>
    </w:p>
    <w:bookmarkEnd w:id="1020"/>
    <w:bookmarkStart w:name="z102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"ЦДИАӨМ – Қазақстан Республикасының Цифрлық даму, инновациялар және аэроғарыш өнеркәсібі министрлігі";</w:t>
      </w:r>
    </w:p>
    <w:bookmarkEnd w:id="1021"/>
    <w:bookmarkStart w:name="z102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1022"/>
    <w:bookmarkStart w:name="z102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"ЭГТРМ – Қазақстан Республикасының Экология, геология және табиғи ресурстар министрлігі";</w:t>
      </w:r>
    </w:p>
    <w:bookmarkEnd w:id="1023"/>
    <w:bookmarkStart w:name="z102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"СИМ – Қазақстан Республикасының Сауда және интеграция министрлігі".</w:t>
      </w:r>
    </w:p>
    <w:bookmarkEnd w:id="1024"/>
    <w:bookmarkStart w:name="z102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2019 жылғы 1 қарашадан бастап қолданысқа енгізілетін 1-тармағының жиырма үшінші, жиырма төртінші, жиырма бесінші, жиырма алтыншы, жиырма жетінші абзацтарын қоспағанда, алғашқы ресми жарияланған күнінен бастап қолданысқа енгізіледі.</w:t>
      </w:r>
    </w:p>
    <w:bookmarkEnd w:id="1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