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0e05" w14:textId="7180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тізбесін бекіту туралы" Қазақстан Республикасы Үкіметінің 2015 жылғы 28 желтоқсандағы № 1095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 қазандағы № 729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тізбесін бекіту туралы" Қазақстан Республикасы Үкіметінің 2015 жылғы 28 желтоқсандағы № 1095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72-73-74, 551-құжат) мынадай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(жарғылық капиталға қатысу үлестерiнiң) елу пайызынан астамы мемлекетке тиесілі заңды тұлғалар және олармен үлестес тұлғалар жүзеге асыратын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акцияларының (жарғылық капиталға қатысу үлестерiнiң) елу пайызынан астамы мемлекетке тиесілі республикалық меншіктегі заңды тұлғалар мен олармен үлестес тұлғалар жүзеге асыратын қызмет түрлері: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57-жолмен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6"/>
        <w:gridCol w:w="4107"/>
        <w:gridCol w:w="5527"/>
      </w:tblGrid>
      <w:tr>
        <w:trPr>
          <w:trHeight w:val="30" w:hRule="atLeast"/>
        </w:trPr>
        <w:tc>
          <w:tcPr>
            <w:tcW w:w="2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 үшін немесе шарттық негізде жылжымайтын мүлікті басқару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