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6a7" w14:textId="eab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"Орталықтандырылған мемлекеттік сатып алу" пилоттық жобасын іске асыру жөніндегі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 қазандағы № 732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20 мамырдағы кеңесте берген тапсырмаларын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"Орталықтандырылған мемлекеттік сатып алу" пилоттық жобасын іске асыру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Жол картасының орындалуына жауапты орталық мемлекеттік органдар, облыстардың, Нұр-Сұлтан қаласының әкімдіктері және ұйымдар (келісу бойынша):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Жол картасын іске асыру бойынша қажетті шараларды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тоқсанның соңғы айының 25-күнінен кешіктірмей Қазақстан Республикасының Қаржы министрлігіне Жол картасының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есепті тоқсаннан кейінгі айдың 15-күнінен кешіктірмей Қазақстан Республикасының Үкіметіне Жол картасының іске асырылу барысы туралы ақпарат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"Орталықтандырылған мемлекеттік сатып алу" пилоттық жобасын іске асыру жөніндегі жол картасы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348"/>
        <w:gridCol w:w="1636"/>
        <w:gridCol w:w="1252"/>
        <w:gridCol w:w="2377"/>
        <w:gridCol w:w="1637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 және 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 пилоттық жобасын іске асыратын мемлекеттік органдар тізбесін айқындау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бұйрығы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жобасын іске асыру жөнінде ұсыныстарды әзірлеу бойынша ведомствоаралық жұмыс тобын құру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Қаржыминінің бұйрығы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жобасын іске асыру жөнінде ұсыныстар әзірлеу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отырысының хаттамасы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 пилоттық жобасы шеңберінде бірыңғай ұйымдастырушылар мен тапсырыс берушілердің өзара іс-қимыл тәртібін әзірлеу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Қаржыминің бұйрығы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 -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 шеңберінде бірыңғай ұйымдастырушылар мен тапсырыс берушілердің өзара іс-қимылы бөлігінде нормативтік құқықтық актілерге түзетулер енгізу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Қаржыминің бұйрықтары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 -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министрлігінің Мемлекеттік сатып алу комитетін Қазақстан Республикасының Қаржы министрлігінің Қазынашылық комитетіне біріктіру жолымен қайта ұйымдастыру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Әділетмині, ҰЭМ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 -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ұйымдастырылған комитеттің және оның аумақтық бөлімшелерінің ережелерін, құрылымдарын және штаттық санын бекіту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Қаржыминің бұйрықтары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Әділетмині, ҰЭМ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 -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 мемлекеттік сатып алу бойынша басқармаларының (бөлімдерінің) штаттық санын ішкі резерв есебінен ұлғайту және олардың ережелерін, құрылымдарын және штаттық санын бекіту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(аудан әкімдігі) қаулысы, бұйрықтары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 мәселелері бойынша мемлекеттік сатып алу веб-порталының функционалын қайта қарау 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веб-порталының функционалын пысықтау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"ЭҚО"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Мемлекеттік басқару академиясы базасында ОМС пилоттық жобасы бойынша вебинарлар өткізу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вебинарларды өткізу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(келісу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 пилоттық жобасын Пилоттық жобаның МО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мемлекеттік сатып алуды ұйымдастыру және өткізу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жобасын іске асырудың ай сайынғы мониторинг және                      талдау нәтижелері бойынша орталықтандырылған мемлекеттік сатып алу моделін жетілдіру бойынша ұсыныстар әзірлеу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беру, ұсыныстарды іске асыру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қаңтардан  қыркүйекке дейін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пилоттық жобасының қорытындысы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пилоттық жобаның МО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1820"/>
        <w:gridCol w:w="7519"/>
      </w:tblGrid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Президенті жанындағы Мемлекеттік басқару академиясы"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мемлекеттік сатып алу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МО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министрлігінің бұйрығымен бекітілген ОМС пилоттық жобасын дайындауға қатысатын мемлекеттік органдар 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"ЭҚО" АҚ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қаржы орталығы"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