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ae7e" w14:textId="8cca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Өзбекстан Республикасының Үкіметі арасындағы Қазақстан Республикасының азаматтары болып табылатын еңбекші көшіп-қонушылардың Өзбекстан Республикасындағы және Өзбекстан Республикасының азаматтары болып табылатын еңбекші көшіп-қонушылардың Қазақстан Республикасындағы еңбек қызметі және құқықтарын қорғау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7 қазандағы № 737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мен Өзбекстан Республикасының Үкіметі арасындағы Қазақстан Республикасының азаматтары болып табылатын еңбекші көшіп-қонушылардың Өзбекстан Республикасындагы және Өзбекстан Республикасының азаматтары болып табылатын еңбекші көшіп-қонушылардың Қазақстан Республикасындағы еңбек қызметі және құқықтарын қорғау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Республикасының Үкіметі мен Өзбекстан Республикасының Үкіметі арасындағы Қазақстан Республикасының азаматтары болып табылатын еңбекші көшіп-қонушылардың Өзбекстан Республикасындағы және Өзбекстан Республикасының азаматтары болып табылатын еңбекші көшіп-қонушылардың Қазақстан Республикасындағы еңбек қызметі және құқықтарын қорғау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15 сәуірде Ташкент қаласында жасалған Қазақстан Республикасының Үкіметі мен Өзбекстан Республикасының Үкіметі арасындағы Қазақстан Республикасының азаматтары болып табылатын еңбекші көшіп-қонушылардың Өзбекстан Республикасындағы және Өзбекстан Республикасының азаматтары болып табылатын еңбекші көшіп-қонушылардың Қазақстан Республикасындағы еңбек қызметі және құқықтарын қорғау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