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10435" w14:textId="d3104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 жоғары оқу орындарының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2019 жылғы 11 қазандағы № 752 қаулысы.</w:t>
      </w:r>
    </w:p>
    <w:p>
      <w:pPr>
        <w:spacing w:after="0"/>
        <w:ind w:left="0"/>
        <w:jc w:val="both"/>
      </w:pPr>
      <w:bookmarkStart w:name="z1" w:id="0"/>
      <w:r>
        <w:rPr>
          <w:rFonts w:ascii="Times New Roman"/>
          <w:b w:val="false"/>
          <w:i w:val="false"/>
          <w:color w:val="000000"/>
          <w:sz w:val="28"/>
        </w:rPr>
        <w:t xml:space="preserve">
      "Коммерциялық емес ұйымдар туралы" 2001 жылғы 16 қаңтардағы Қазақстан Республикасы Заңының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1) Қазақстан Республикасы Білім және ғылым министрлігінің "Қ. Жұбанов атындағы Ақтөбе өңірлік мемлекеттік университетi" шаруашылық жүргізу құқығындағы республикалық мемлекеттік кәсіпорны Қазақстан Республикасының заңнамасында белгіленген тәртіппен қайта құру жолымен жарғылық капиталына мемлекет жүз пайыз қатысатын "Қ. Жұбанов атындағы Ақтөбе өңірлік университетi" коммерциялық емес акционерлік қоғамы (бұдан әрі – қоғам);</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министрлігінің "Ы. Алтынсарин атындағы Арқалық мемлекеттік педагогикалық институты" шаруашылық жүргізу құқығындағы республикалық мемлекеттік кәсіпорны Қазақстан Республикасының заңнамасында белгіленген тәртіппен қайта құру жолымен жарғылық капиталына мемлекет жүз пайыз қатысатын "Ы. Алтынсарин атындағы Арқалық педагогикалық институты" коммерциялық емес акционерлік қоғамы (бұдан әрі – қоғам);</w:t>
      </w:r>
    </w:p>
    <w:bookmarkEnd w:id="3"/>
    <w:bookmarkStart w:name="z5" w:id="4"/>
    <w:p>
      <w:pPr>
        <w:spacing w:after="0"/>
        <w:ind w:left="0"/>
        <w:jc w:val="both"/>
      </w:pPr>
      <w:r>
        <w:rPr>
          <w:rFonts w:ascii="Times New Roman"/>
          <w:b w:val="false"/>
          <w:i w:val="false"/>
          <w:color w:val="000000"/>
          <w:sz w:val="28"/>
        </w:rPr>
        <w:t>
      3) Қазақстан Республикасы Білім және ғылым министрлігінің "Сәрсен Аманжолов атындағы Шығыс Қазақстан мемлекеттік университетi" шаруашылық жүргізу құқығындағы республикалық мемлекеттік кәсіпорны Қазақстан Республикасының заңнамасында белгіленген тәртіппен қайта құру жолымен жарғылық капиталына мемлекет жүз пайыз қатысатын "Сәрсен Аманжолов атындағы Шығыс Қазақстан университетi" коммерциялық емес акционерлік қоғамы (бұдан әрі – қоғам);</w:t>
      </w:r>
    </w:p>
    <w:bookmarkEnd w:id="4"/>
    <w:bookmarkStart w:name="z6" w:id="5"/>
    <w:p>
      <w:pPr>
        <w:spacing w:after="0"/>
        <w:ind w:left="0"/>
        <w:jc w:val="both"/>
      </w:pPr>
      <w:r>
        <w:rPr>
          <w:rFonts w:ascii="Times New Roman"/>
          <w:b w:val="false"/>
          <w:i w:val="false"/>
          <w:color w:val="000000"/>
          <w:sz w:val="28"/>
        </w:rPr>
        <w:t>
      4) Қазақстан Республикасы Білім және ғылым министрлігінің "І. Жансүгіров атындағы Жетісу мемлекеттік университеті" шаруашылық жүргізу құқығындағы республикалық мемлекеттік кәсіпорны Қазақстан Республикасының заңнамасында белгіленген тәртіппен қайта құру жолымен жарғылық капиталына мемлекет жүз пайыз қатысатын "І. Жансүгіров атындағы Жетісу университеті" коммерциялық емес акционерлік қоғамы (бұдан әрі – қоғам);</w:t>
      </w:r>
    </w:p>
    <w:bookmarkEnd w:id="5"/>
    <w:bookmarkStart w:name="z7" w:id="6"/>
    <w:p>
      <w:pPr>
        <w:spacing w:after="0"/>
        <w:ind w:left="0"/>
        <w:jc w:val="both"/>
      </w:pPr>
      <w:r>
        <w:rPr>
          <w:rFonts w:ascii="Times New Roman"/>
          <w:b w:val="false"/>
          <w:i w:val="false"/>
          <w:color w:val="000000"/>
          <w:sz w:val="28"/>
        </w:rPr>
        <w:t>
      5) Қазақстан Республикасы Білім және ғылым министрлігінің "М.Х. Дулати атындағы Тараз мемлекеттік университетi" шаруашылық жүргізу құқығындағы республикалық мемлекеттік кәсіпорны мен Қазақстан Республикасы Білім және ғылым министрлігінің "Тараз мемлекеттік педагогикалық университеті" шаруашылық жүргізу құқығындағы республикалық мемлекеттік кәсіпорны біріктіру және қайта құру жолымен жарғылық капиталына мемлекет жүз пайыз қатысатын "М.Х. Дулати атындағы Тараз өңірлік университеті" коммерциялық емес акционерлік қоғамы (бұдан әрі – қоғам);</w:t>
      </w:r>
    </w:p>
    <w:bookmarkEnd w:id="6"/>
    <w:bookmarkStart w:name="z8" w:id="7"/>
    <w:p>
      <w:pPr>
        <w:spacing w:after="0"/>
        <w:ind w:left="0"/>
        <w:jc w:val="both"/>
      </w:pPr>
      <w:r>
        <w:rPr>
          <w:rFonts w:ascii="Times New Roman"/>
          <w:b w:val="false"/>
          <w:i w:val="false"/>
          <w:color w:val="000000"/>
          <w:sz w:val="28"/>
        </w:rPr>
        <w:t>
      6) Қазақстан Республикасы Білім және ғылым министрлігінің "Л.Н. Гумилев атындағы Еуразия ұлттық университеті" шаруашылық жүргізу құқығындағы республикалық мемлекеттік кәсіпорны Қазақстан Республикасының заңнамасында белгіленген тәртіппен қайта құру жолымен жарғылық капиталына мемлекет жүз пайыз қатысатын "Л.Н. Гумилев атындағы Еуразия ұлттық университеті" коммерциялық емес акционерлік қоғамы (бұдан әрі – қоғам);</w:t>
      </w:r>
    </w:p>
    <w:bookmarkEnd w:id="7"/>
    <w:bookmarkStart w:name="z9" w:id="8"/>
    <w:p>
      <w:pPr>
        <w:spacing w:after="0"/>
        <w:ind w:left="0"/>
        <w:jc w:val="both"/>
      </w:pPr>
      <w:r>
        <w:rPr>
          <w:rFonts w:ascii="Times New Roman"/>
          <w:b w:val="false"/>
          <w:i w:val="false"/>
          <w:color w:val="000000"/>
          <w:sz w:val="28"/>
        </w:rPr>
        <w:t>
      7) Қазақстан Республикасы Білім және ғылым министрлігінің "Манаш Қозыбаев атындағы Солтүстік Қазақстан мемлекеттік университеті" шаруашылық жүргізу құқығындағы республикалық мемлекеттік кәсіпорны Қазақстан Республикасының заңнамасында белгіленген тәртіппен қайта құру жолымен жарғылық капиталына мемлекет жүз пайыз қатысатын "Манаш Қозыбаев атындағы Солтүстік Қазақстан университеті" коммерциялық емес акционерлік қоғамы (бұдан әрі – қоғам);</w:t>
      </w:r>
    </w:p>
    <w:bookmarkEnd w:id="8"/>
    <w:bookmarkStart w:name="z10" w:id="9"/>
    <w:p>
      <w:pPr>
        <w:spacing w:after="0"/>
        <w:ind w:left="0"/>
        <w:jc w:val="both"/>
      </w:pPr>
      <w:r>
        <w:rPr>
          <w:rFonts w:ascii="Times New Roman"/>
          <w:b w:val="false"/>
          <w:i w:val="false"/>
          <w:color w:val="000000"/>
          <w:sz w:val="28"/>
        </w:rPr>
        <w:t>
      8) Қазақстан Республикасы Білім және ғылым министрлігінің "Қорқыт Ата атындағы Қызылорда мемлекеттік университеті" шаруашылық жүргізу құқығындағы республикалық мемлекеттік кәсіпорны Қазақстан Республикасының заңнамасында белгіленген тәртіппен қайта құру жолымен жарғылық капиталына мемлекет жүз пайыз қатысатын "Қорқыт Ата атындағы Қызылорда университеті" коммерциялық емес акционерлік қоғамы (бұдан әрі – қоғам);</w:t>
      </w:r>
    </w:p>
    <w:bookmarkEnd w:id="9"/>
    <w:bookmarkStart w:name="z11" w:id="10"/>
    <w:p>
      <w:pPr>
        <w:spacing w:after="0"/>
        <w:ind w:left="0"/>
        <w:jc w:val="both"/>
      </w:pPr>
      <w:r>
        <w:rPr>
          <w:rFonts w:ascii="Times New Roman"/>
          <w:b w:val="false"/>
          <w:i w:val="false"/>
          <w:color w:val="000000"/>
          <w:sz w:val="28"/>
        </w:rPr>
        <w:t>
      9) Қазақстан Республикасы Білім және ғылым министрлігінің "Павлодар мемлекеттік педагогикалық университеті" шаруашылық жүргізу құқығындағы республикалық мемлекеттік кәсіпорны Қазақстан Республикасының заңнамасында белгіленген тәртіппен қайта құру жолымен жарғылық капиталына мемлекет жүз пайыз қатысатын "Павлодар педагогикалық университеті" коммерциялық емес акционерлік қоғамы (бұдан әрі – қоғам);</w:t>
      </w:r>
    </w:p>
    <w:bookmarkEnd w:id="10"/>
    <w:bookmarkStart w:name="z12" w:id="11"/>
    <w:p>
      <w:pPr>
        <w:spacing w:after="0"/>
        <w:ind w:left="0"/>
        <w:jc w:val="both"/>
      </w:pPr>
      <w:r>
        <w:rPr>
          <w:rFonts w:ascii="Times New Roman"/>
          <w:b w:val="false"/>
          <w:i w:val="false"/>
          <w:color w:val="000000"/>
          <w:sz w:val="28"/>
        </w:rPr>
        <w:t>
      10) Қазақстан Республикасы Білім және ғылым министрлігінің "Махамбет Өтемісов атындағы Батыс Қазақстан мемлекеттік университеті" шаруашылық жүргізу құқығындағы республикалық мемлекеттік кәсіпорны Қазақстан Республикасының заңнамасында белгіленген тәртіппен қайта құру жолымен жарғылық капиталына мемлекет жүз пайыз қатысатын "Махамбет Өтемісов атындағы Батыс Қазақстан университеті" коммерциялық емес акционерлік қоғамы (бұдан әрі – қоғам);</w:t>
      </w:r>
    </w:p>
    <w:bookmarkEnd w:id="11"/>
    <w:bookmarkStart w:name="z13" w:id="12"/>
    <w:p>
      <w:pPr>
        <w:spacing w:after="0"/>
        <w:ind w:left="0"/>
        <w:jc w:val="both"/>
      </w:pPr>
      <w:r>
        <w:rPr>
          <w:rFonts w:ascii="Times New Roman"/>
          <w:b w:val="false"/>
          <w:i w:val="false"/>
          <w:color w:val="000000"/>
          <w:sz w:val="28"/>
        </w:rPr>
        <w:t>
      11) Қазақстан Республикасы Білім және ғылым министрлігінің "Халел Досмұхамедов атындағы Атырау мемлекеттік университеті" шаруашылық жүргізу құқығындағы республикалық мемлекеттік кәсіпорны Қазақстан Республикасының заңнамасында белгіленген тәртіппен қайта құру жолымен жарғылық капиталына мемлекет жүз пайыз қатысатын "Халел Досмұхамедов атындағы Атырау университеті" коммерциялық емес акционерлік қоғамы (бұдан әрі – қоғам);</w:t>
      </w:r>
    </w:p>
    <w:bookmarkEnd w:id="12"/>
    <w:bookmarkStart w:name="z14" w:id="13"/>
    <w:p>
      <w:pPr>
        <w:spacing w:after="0"/>
        <w:ind w:left="0"/>
        <w:jc w:val="both"/>
      </w:pPr>
      <w:r>
        <w:rPr>
          <w:rFonts w:ascii="Times New Roman"/>
          <w:b w:val="false"/>
          <w:i w:val="false"/>
          <w:color w:val="000000"/>
          <w:sz w:val="28"/>
        </w:rPr>
        <w:t>
      12) Қазақстан Республикасы Білім және ғылым министрлігінің "Семей қаласының Шәкәрім атындағы мемлекеттік университеті" шаруашылық жүргізу құқығындағы республикалық мемлекеттік кәсіпорны Қазақстан Республикасының заңнамасында белгіленген тәртіппен қайта құру жолымен жарғылық капиталына мемлекет жүз пайыз қатысатын "Семей қаласының Шәкәрім атындағы университеті" коммерциялық емес акционерлік қоғамы (бұдан әрі – қоғам);</w:t>
      </w:r>
    </w:p>
    <w:bookmarkEnd w:id="13"/>
    <w:bookmarkStart w:name="z15" w:id="14"/>
    <w:p>
      <w:pPr>
        <w:spacing w:after="0"/>
        <w:ind w:left="0"/>
        <w:jc w:val="both"/>
      </w:pPr>
      <w:r>
        <w:rPr>
          <w:rFonts w:ascii="Times New Roman"/>
          <w:b w:val="false"/>
          <w:i w:val="false"/>
          <w:color w:val="000000"/>
          <w:sz w:val="28"/>
        </w:rPr>
        <w:t>
      13) Қазақстан Республикасы Білім және ғылым министрлігінің "С. Торайғыров атындағы Павлодар мемлекеттік университеті" шаруашылық жүргізу құқығындағы республикалық мемлекеттік кәсіпорны Қазақстан Республикасының заңнамасында белгіленген тәртіппен қайта құру жолымен жарғылық капиталына мемлекет жүз пайыз қатысатын "Торайғыров университеті" коммерциялық емес акционерлік қоғамы (бұдан әрі – қоғам);</w:t>
      </w:r>
    </w:p>
    <w:bookmarkEnd w:id="14"/>
    <w:bookmarkStart w:name="z16" w:id="15"/>
    <w:p>
      <w:pPr>
        <w:spacing w:after="0"/>
        <w:ind w:left="0"/>
        <w:jc w:val="both"/>
      </w:pPr>
      <w:r>
        <w:rPr>
          <w:rFonts w:ascii="Times New Roman"/>
          <w:b w:val="false"/>
          <w:i w:val="false"/>
          <w:color w:val="000000"/>
          <w:sz w:val="28"/>
        </w:rPr>
        <w:t>
      14) Қазақстан Республикасы Білім және ғылым министрлігінің "Қарағанды мемлекеттік индустриялық университеті" шаруашылық жүргізу құқығындағы республикалық мемлекеттік кәсіпорны Қазақстан Республикасының заңнамасында белгіленген тәртіппен қайта құру жолымен жарғылық капиталына мемлекет жүз пайыз қатысатын "Қарағанды индустриялық университеті" коммерциялық емес акционерлік қоғамы (бұдан әрі – қоғам);</w:t>
      </w:r>
    </w:p>
    <w:bookmarkEnd w:id="15"/>
    <w:bookmarkStart w:name="z17" w:id="16"/>
    <w:p>
      <w:pPr>
        <w:spacing w:after="0"/>
        <w:ind w:left="0"/>
        <w:jc w:val="both"/>
      </w:pPr>
      <w:r>
        <w:rPr>
          <w:rFonts w:ascii="Times New Roman"/>
          <w:b w:val="false"/>
          <w:i w:val="false"/>
          <w:color w:val="000000"/>
          <w:sz w:val="28"/>
        </w:rPr>
        <w:t>
      15) Қазақстан Республикасы Білім және ғылым министрлігінің "А. Байтұрсынов атындағы Қостанай мемлекеттік университетi" шаруашылық жүргізу құқығындағы республикалық мемлекеттік кәсіпорны мен Қазақстан Республикасы Білім және ғылым министрлігінің "Өмірзақ Сұлтанғазин атындағы Қостанай мемлекеттік педагогикалық университеті" шаруашылық жүргізу құқығындағы республикалық мемлекеттік кәсіпорны біріктіру және қайта құру жолымен жарғылық капиталына мемлекет жүз пайыз қатысатын "А. Байтұрсынов атындағы Қостанай өңірлік университеті" коммерциялық емес акционерлік қоғамы (бұдан әрі – қоғам);</w:t>
      </w:r>
    </w:p>
    <w:bookmarkEnd w:id="16"/>
    <w:bookmarkStart w:name="z18" w:id="17"/>
    <w:p>
      <w:pPr>
        <w:spacing w:after="0"/>
        <w:ind w:left="0"/>
        <w:jc w:val="both"/>
      </w:pPr>
      <w:r>
        <w:rPr>
          <w:rFonts w:ascii="Times New Roman"/>
          <w:b w:val="false"/>
          <w:i w:val="false"/>
          <w:color w:val="000000"/>
          <w:sz w:val="28"/>
        </w:rPr>
        <w:t>
      16) Қазақстан Республикасы Білім және ғылым министрлігінің "Академик Е.А. Бөкетов атындағы Қарағанды мемлекеттік университетi" шаруашылық жүргізу құқығындағы республикалық мемлекеттік кәсіпорны Қазақстан Республикасының заңнамасында белгіленген тәртіппен қайта құру жолымен жарғылық капиталына мемлекет жүз пайыз қатысатын "Академик Е.А. Бөкетов атындағы Қарағанды университетi" коммерциялық емес акционерлік қоғамы (бұдан әрі – қоғам);</w:t>
      </w:r>
    </w:p>
    <w:bookmarkEnd w:id="17"/>
    <w:bookmarkStart w:name="z19" w:id="18"/>
    <w:p>
      <w:pPr>
        <w:spacing w:after="0"/>
        <w:ind w:left="0"/>
        <w:jc w:val="both"/>
      </w:pPr>
      <w:r>
        <w:rPr>
          <w:rFonts w:ascii="Times New Roman"/>
          <w:b w:val="false"/>
          <w:i w:val="false"/>
          <w:color w:val="000000"/>
          <w:sz w:val="28"/>
        </w:rPr>
        <w:t>
      17) Қазақстан Республикасы Білім және ғылым министрлігінің "Қарағанды мемлекеттік техникалық университетi" шаруашылық жүргізу құқығындағы республикалық мемлекеттік кәсіпорны Қазақстан Республикасының заңнамасында белгіленген тәртіппен қайта құру жолымен жарғылық капиталына мемлекет жүз пайыз қатысатын "Қарағанды техникалық университетi" коммерциялық емес акционерлік қоғамы (бұдан әрі – қоғам);</w:t>
      </w:r>
    </w:p>
    <w:bookmarkEnd w:id="18"/>
    <w:bookmarkStart w:name="z20" w:id="19"/>
    <w:p>
      <w:pPr>
        <w:spacing w:after="0"/>
        <w:ind w:left="0"/>
        <w:jc w:val="both"/>
      </w:pPr>
      <w:r>
        <w:rPr>
          <w:rFonts w:ascii="Times New Roman"/>
          <w:b w:val="false"/>
          <w:i w:val="false"/>
          <w:color w:val="000000"/>
          <w:sz w:val="28"/>
        </w:rPr>
        <w:t>
      18) Қазақстан Республикасы Білім және ғылым министрлігінің "М. Әуезов атындағы Оңтүстiк Қазақстан мемлекеттік университетi" шаруашылық жүргізу құқығындағы республикалық мемлекеттік кәсіпорны Қазақстан Республикасының заңнамасында белгіленген тәртіппен қайта құру жолымен жарғылық капиталына мемлекет жүз пайыз қатысатын "М. Әуезов атындағы Оңтүстiк Қазақстан университетi" коммерциялық емес акционерлік қоғамы (бұдан әрі – қоғам);</w:t>
      </w:r>
    </w:p>
    <w:bookmarkEnd w:id="19"/>
    <w:bookmarkStart w:name="z21" w:id="20"/>
    <w:p>
      <w:pPr>
        <w:spacing w:after="0"/>
        <w:ind w:left="0"/>
        <w:jc w:val="both"/>
      </w:pPr>
      <w:r>
        <w:rPr>
          <w:rFonts w:ascii="Times New Roman"/>
          <w:b w:val="false"/>
          <w:i w:val="false"/>
          <w:color w:val="000000"/>
          <w:sz w:val="28"/>
        </w:rPr>
        <w:t>
      19) Қазақстан Республикасы Білім және ғылым министрлігінің "Рудный индустриялық институты" шаруашылық жүргізу құқығындағы республикалық мемлекеттік кәсіпорны Қазақстан Республикасының заңнамасында белгіленген тәртіппен қайта құру жолымен жарғылық капиталына мемлекет жүз пайыз қатысатын "Рудный индустриялық институты" коммерциялық емес акционерлік қоғамы (бұдан әрі – қоғам);</w:t>
      </w:r>
    </w:p>
    <w:bookmarkEnd w:id="20"/>
    <w:bookmarkStart w:name="z22" w:id="21"/>
    <w:p>
      <w:pPr>
        <w:spacing w:after="0"/>
        <w:ind w:left="0"/>
        <w:jc w:val="both"/>
      </w:pPr>
      <w:r>
        <w:rPr>
          <w:rFonts w:ascii="Times New Roman"/>
          <w:b w:val="false"/>
          <w:i w:val="false"/>
          <w:color w:val="000000"/>
          <w:sz w:val="28"/>
        </w:rPr>
        <w:t>
      20) Қазақстан Республикасы Білім және ғылым министрлігінің "Ш. Есенов атындағы Каспий мемлекеттік технологиялар және инжиниринг университеті" шаруашылық жүргізу құқығындағы республикалық мемлекеттік кәсіпорны Қазақстан Республикасының заңнамасында белгіленген тәртіппен қайта құру жолымен жарғылық капиталына мемлекет жүз пайыз қатысатын "Ш. Есенов атындағы Каспий технологиялар және инжиниринг университеті" коммерциялық емес акционерлік қоғамы (бұдан әрі – қоғам);</w:t>
      </w:r>
    </w:p>
    <w:bookmarkEnd w:id="21"/>
    <w:bookmarkStart w:name="z23" w:id="22"/>
    <w:p>
      <w:pPr>
        <w:spacing w:after="0"/>
        <w:ind w:left="0"/>
        <w:jc w:val="both"/>
      </w:pPr>
      <w:r>
        <w:rPr>
          <w:rFonts w:ascii="Times New Roman"/>
          <w:b w:val="false"/>
          <w:i w:val="false"/>
          <w:color w:val="000000"/>
          <w:sz w:val="28"/>
        </w:rPr>
        <w:t>
      21) Қазақстан Республикасы Білім және ғылым министрлігінің "Ш. Уәлиханов атындағы Көкшетау мемлекеттік университетi" шаруашылық жүргізу құқығындағы республикалық мемлекеттік кәсіпорны Қазақстан Республикасының заңнамасында белгіленген тәртіппен қайта құру жолымен жарғылық капиталына мемлекет жүз пайыз қатысатын "Ш. Уәлиханов атындағы Көкшетау университетi" коммерциялық емес акционерлік қоғамы (бұдан әрі – қоғам);</w:t>
      </w:r>
    </w:p>
    <w:bookmarkEnd w:id="22"/>
    <w:bookmarkStart w:name="z24" w:id="23"/>
    <w:p>
      <w:pPr>
        <w:spacing w:after="0"/>
        <w:ind w:left="0"/>
        <w:jc w:val="both"/>
      </w:pPr>
      <w:r>
        <w:rPr>
          <w:rFonts w:ascii="Times New Roman"/>
          <w:b w:val="false"/>
          <w:i w:val="false"/>
          <w:color w:val="000000"/>
          <w:sz w:val="28"/>
        </w:rPr>
        <w:t>
      22) Қазақстан Республикасы Білім және ғылым министрлігінің "Қазақ ұлттық қыздар педагогикалық университеті" шаруашылық жүргізу құқығындағы республикалық мемлекеттік кәсіпорны Қазақстан Республикасының заңнамасында белгіленген тәртіппен қайта құру жолымен жарғылық капиталына мемлекет жүз пайыз қатысатын "Қазақ ұлттық қыздар педагогикалық университеті" коммерциялық емес акционерлік қоғамы (бұдан әрі – қоғам);</w:t>
      </w:r>
    </w:p>
    <w:bookmarkEnd w:id="23"/>
    <w:bookmarkStart w:name="z25" w:id="24"/>
    <w:p>
      <w:pPr>
        <w:spacing w:after="0"/>
        <w:ind w:left="0"/>
        <w:jc w:val="both"/>
      </w:pPr>
      <w:r>
        <w:rPr>
          <w:rFonts w:ascii="Times New Roman"/>
          <w:b w:val="false"/>
          <w:i w:val="false"/>
          <w:color w:val="000000"/>
          <w:sz w:val="28"/>
        </w:rPr>
        <w:t>
      23) Қазақстан Республикасы Білім және ғылым министрлігінің "Әл-Фараби атындағы Қазақ ұлттық университетi" шаруашылық жүргізу құқығындағы республикалық мемлекеттік кәсіпорны және оның "Жаңа химиялық технологиялар және материалдар ғылыми-зерттеу институты", "Математика және механика ғылыми зерттеу институты", "Биология және биотехнология мәселелері ғылыми-зерттеу институты", "Экология мәселелері ғылыми-зерттеу институты", "Физика-химиялық әдістерді талдау және зерттеу орталығы", "Эксперименттік және теориялық физика ғылыми-зерттеу институты", "Ғылыми-технологиялық парк" және "Ашық түрдегі ұлттық нанотехнологиялық зертхана" еншілес мемлекеттік кәсіпорындары біріктіру және қайта құру жолымен жарғылық капиталына мемлекет жүз пайыз қатысатын "Әл-Фараби атындағы Қазақ ұлттық университетi" коммерциялық емес акционерлік қоғамы (бұдан әрі – қоғам);</w:t>
      </w:r>
    </w:p>
    <w:bookmarkEnd w:id="24"/>
    <w:bookmarkStart w:name="z26" w:id="25"/>
    <w:p>
      <w:pPr>
        <w:spacing w:after="0"/>
        <w:ind w:left="0"/>
        <w:jc w:val="both"/>
      </w:pPr>
      <w:r>
        <w:rPr>
          <w:rFonts w:ascii="Times New Roman"/>
          <w:b w:val="false"/>
          <w:i w:val="false"/>
          <w:color w:val="000000"/>
          <w:sz w:val="28"/>
        </w:rPr>
        <w:t>
      24) Қазақстан Республикасы Білім және ғылым министрлігінің "Д. Серiкбаев атындағы Шығыс Қазақстан мемлекеттік техникалық университетi" шаруашылық жүргізу құқығындағы республикалық мемлекеттік кәсіпорны Қазақстан Республикасының заңнамасында белгіленген тәртіппен қайта құру жолымен жарғылық капиталына мемлекет жүз пайыз қатысатын "Д. Серiкбаев атындағы Шығыс Қазақстан техникалық университетi" коммерциялық емес акционерлік қоғамы (бұдан әрі – қоғам);</w:t>
      </w:r>
    </w:p>
    <w:bookmarkEnd w:id="25"/>
    <w:bookmarkStart w:name="z27" w:id="26"/>
    <w:p>
      <w:pPr>
        <w:spacing w:after="0"/>
        <w:ind w:left="0"/>
        <w:jc w:val="both"/>
      </w:pPr>
      <w:r>
        <w:rPr>
          <w:rFonts w:ascii="Times New Roman"/>
          <w:b w:val="false"/>
          <w:i w:val="false"/>
          <w:color w:val="000000"/>
          <w:sz w:val="28"/>
        </w:rPr>
        <w:t>
      25) Қазақстан Республикасы Білім және ғылым министрлігінің "Абай атындағы Қазақ ұлттық педагогикалық университетi" шаруашылық жүргізу құқығындағы республикалық мемлекеттік кәсіпорны Қазақстан Республикасының заңнамасында белгіленген тәртіппен қайта құру жолымен жарғылық капиталына мемлекет жүз пайыз қатысатын "Абай атындағы Қазақ ұлттық педагогикалық университетi" коммерциялық емес акционерлік қоғамы (бұдан әрі – қоғам) болып қайта ұйымдастырылсын.</w:t>
      </w:r>
    </w:p>
    <w:bookmarkEnd w:id="26"/>
    <w:bookmarkStart w:name="z28" w:id="27"/>
    <w:p>
      <w:pPr>
        <w:spacing w:after="0"/>
        <w:ind w:left="0"/>
        <w:jc w:val="both"/>
      </w:pPr>
      <w:r>
        <w:rPr>
          <w:rFonts w:ascii="Times New Roman"/>
          <w:b w:val="false"/>
          <w:i w:val="false"/>
          <w:color w:val="000000"/>
          <w:sz w:val="28"/>
        </w:rPr>
        <w:t>
      2. Қоғамдар қызметінің негізгі нысанасы жоғары, жоғары оқу орнынан кейінгі, техникалық және кәсіптік, орта білімнен кейінгі және қосымша білім беру саласында білім беру қызметтерін ұсыну болып айқындалсын.</w:t>
      </w:r>
    </w:p>
    <w:bookmarkEnd w:id="27"/>
    <w:bookmarkStart w:name="z29" w:id="28"/>
    <w:p>
      <w:pPr>
        <w:spacing w:after="0"/>
        <w:ind w:left="0"/>
        <w:jc w:val="both"/>
      </w:pPr>
      <w:r>
        <w:rPr>
          <w:rFonts w:ascii="Times New Roman"/>
          <w:b w:val="false"/>
          <w:i w:val="false"/>
          <w:color w:val="000000"/>
          <w:sz w:val="28"/>
        </w:rPr>
        <w:t>
      3. Қазақстан Республикасы Білім және ғылым министрлігі Қазақстан Республикасы Қаржы министрлігінің Мемлекеттік мүлік және жекешелендіру комитетімен бірлесе отырып, Қазақстан Республикасының заңнамасында белгіленген тәртіппен:</w:t>
      </w:r>
    </w:p>
    <w:bookmarkEnd w:id="28"/>
    <w:bookmarkStart w:name="z30" w:id="29"/>
    <w:p>
      <w:pPr>
        <w:spacing w:after="0"/>
        <w:ind w:left="0"/>
        <w:jc w:val="both"/>
      </w:pPr>
      <w:r>
        <w:rPr>
          <w:rFonts w:ascii="Times New Roman"/>
          <w:b w:val="false"/>
          <w:i w:val="false"/>
          <w:color w:val="000000"/>
          <w:sz w:val="28"/>
        </w:rPr>
        <w:t>
      1) қоғамдардың жарғыларын бекітуді;</w:t>
      </w:r>
    </w:p>
    <w:bookmarkEnd w:id="29"/>
    <w:bookmarkStart w:name="z31" w:id="30"/>
    <w:p>
      <w:pPr>
        <w:spacing w:after="0"/>
        <w:ind w:left="0"/>
        <w:jc w:val="both"/>
      </w:pPr>
      <w:r>
        <w:rPr>
          <w:rFonts w:ascii="Times New Roman"/>
          <w:b w:val="false"/>
          <w:i w:val="false"/>
          <w:color w:val="000000"/>
          <w:sz w:val="28"/>
        </w:rPr>
        <w:t>
      2) қоғамдардың әділет органдарында мемлекеттік тіркелуін;</w:t>
      </w:r>
    </w:p>
    <w:bookmarkEnd w:id="30"/>
    <w:bookmarkStart w:name="z32" w:id="31"/>
    <w:p>
      <w:pPr>
        <w:spacing w:after="0"/>
        <w:ind w:left="0"/>
        <w:jc w:val="both"/>
      </w:pPr>
      <w:r>
        <w:rPr>
          <w:rFonts w:ascii="Times New Roman"/>
          <w:b w:val="false"/>
          <w:i w:val="false"/>
          <w:color w:val="000000"/>
          <w:sz w:val="28"/>
        </w:rPr>
        <w:t>
      3) басқару органдары құрылғанға дейін қоғамдардың атынан мемлекеттік тіркеу, қаржы-шаруашылық қызметті жүзеге асыру және үшінші тұлғалар алдында оның мүдделерін білдіру үшін құжаттарға қол қоюға уәкілетті адамды сайлауды;</w:t>
      </w:r>
    </w:p>
    <w:bookmarkEnd w:id="31"/>
    <w:bookmarkStart w:name="z33" w:id="32"/>
    <w:p>
      <w:pPr>
        <w:spacing w:after="0"/>
        <w:ind w:left="0"/>
        <w:jc w:val="both"/>
      </w:pPr>
      <w:r>
        <w:rPr>
          <w:rFonts w:ascii="Times New Roman"/>
          <w:b w:val="false"/>
          <w:i w:val="false"/>
          <w:color w:val="000000"/>
          <w:sz w:val="28"/>
        </w:rPr>
        <w:t>
      4) қоғамдар акцияларының мемлекеттік пакетіне иелік ету мен пайдалану құқықтарын Қазақстан Республикасы Білім және ғылым министрлігіне беруді;</w:t>
      </w:r>
    </w:p>
    <w:bookmarkEnd w:id="32"/>
    <w:bookmarkStart w:name="z34" w:id="33"/>
    <w:p>
      <w:pPr>
        <w:spacing w:after="0"/>
        <w:ind w:left="0"/>
        <w:jc w:val="both"/>
      </w:pPr>
      <w:r>
        <w:rPr>
          <w:rFonts w:ascii="Times New Roman"/>
          <w:b w:val="false"/>
          <w:i w:val="false"/>
          <w:color w:val="000000"/>
          <w:sz w:val="28"/>
        </w:rPr>
        <w:t>
      5) осы қаулыдан туындайтын өзге де шаралар қабылдауды қамтамасыз етсін.</w:t>
      </w:r>
    </w:p>
    <w:bookmarkEnd w:id="33"/>
    <w:bookmarkStart w:name="z35" w:id="34"/>
    <w:p>
      <w:pPr>
        <w:spacing w:after="0"/>
        <w:ind w:left="0"/>
        <w:jc w:val="both"/>
      </w:pPr>
      <w:r>
        <w:rPr>
          <w:rFonts w:ascii="Times New Roman"/>
          <w:b w:val="false"/>
          <w:i w:val="false"/>
          <w:color w:val="000000"/>
          <w:sz w:val="28"/>
        </w:rPr>
        <w:t xml:space="preserve">
      4.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34"/>
    <w:bookmarkStart w:name="z36" w:id="35"/>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35"/>
    <w:bookmarkStart w:name="z37" w:id="36"/>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11 қазандағы</w:t>
            </w:r>
            <w:r>
              <w:br/>
            </w:r>
            <w:r>
              <w:rPr>
                <w:rFonts w:ascii="Times New Roman"/>
                <w:b w:val="false"/>
                <w:i w:val="false"/>
                <w:color w:val="000000"/>
                <w:sz w:val="20"/>
              </w:rPr>
              <w:t>№ 752 қаулысымен</w:t>
            </w:r>
            <w:r>
              <w:br/>
            </w:r>
            <w:r>
              <w:rPr>
                <w:rFonts w:ascii="Times New Roman"/>
                <w:b w:val="false"/>
                <w:i w:val="false"/>
                <w:color w:val="000000"/>
                <w:sz w:val="20"/>
              </w:rPr>
              <w:t>бекітілген</w:t>
            </w:r>
          </w:p>
        </w:tc>
      </w:tr>
    </w:tbl>
    <w:bookmarkStart w:name="z39" w:id="37"/>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37"/>
    <w:bookmarkStart w:name="z40" w:id="38"/>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p>
    <w:bookmarkEnd w:id="38"/>
    <w:bookmarkStart w:name="z41" w:id="39"/>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қатысудың мемлекеттік үлестері республикалық меншікте қалатын акционерлік қоғамдар мен шаруашылық серіктестіктерінің </w:t>
      </w:r>
      <w:r>
        <w:rPr>
          <w:rFonts w:ascii="Times New Roman"/>
          <w:b w:val="false"/>
          <w:i w:val="false"/>
          <w:color w:val="000000"/>
          <w:sz w:val="28"/>
        </w:rPr>
        <w:t>тізбесі</w:t>
      </w:r>
      <w:r>
        <w:rPr>
          <w:rFonts w:ascii="Times New Roman"/>
          <w:b w:val="false"/>
          <w:i w:val="false"/>
          <w:color w:val="000000"/>
          <w:sz w:val="28"/>
        </w:rPr>
        <w:t>:</w:t>
      </w:r>
    </w:p>
    <w:bookmarkEnd w:id="39"/>
    <w:bookmarkStart w:name="z42" w:id="40"/>
    <w:p>
      <w:pPr>
        <w:spacing w:after="0"/>
        <w:ind w:left="0"/>
        <w:jc w:val="both"/>
      </w:pPr>
      <w:r>
        <w:rPr>
          <w:rFonts w:ascii="Times New Roman"/>
          <w:b w:val="false"/>
          <w:i w:val="false"/>
          <w:color w:val="000000"/>
          <w:sz w:val="28"/>
        </w:rPr>
        <w:t>
      1) мынадай мазмұндағы реттік нөмірі 13-14-жолмен:</w:t>
      </w:r>
    </w:p>
    <w:bookmarkEnd w:id="40"/>
    <w:bookmarkStart w:name="z43" w:id="41"/>
    <w:p>
      <w:pPr>
        <w:spacing w:after="0"/>
        <w:ind w:left="0"/>
        <w:jc w:val="both"/>
      </w:pPr>
      <w:r>
        <w:rPr>
          <w:rFonts w:ascii="Times New Roman"/>
          <w:b w:val="false"/>
          <w:i w:val="false"/>
          <w:color w:val="000000"/>
          <w:sz w:val="28"/>
        </w:rPr>
        <w:t>
      "13-14. "Ш. Уәлиханов атындағы Көкшетау университетi" коммерциялық емес акционерлік қоғамы.";</w:t>
      </w:r>
    </w:p>
    <w:bookmarkEnd w:id="41"/>
    <w:bookmarkStart w:name="z44" w:id="42"/>
    <w:p>
      <w:pPr>
        <w:spacing w:after="0"/>
        <w:ind w:left="0"/>
        <w:jc w:val="both"/>
      </w:pPr>
      <w:r>
        <w:rPr>
          <w:rFonts w:ascii="Times New Roman"/>
          <w:b w:val="false"/>
          <w:i w:val="false"/>
          <w:color w:val="000000"/>
          <w:sz w:val="28"/>
        </w:rPr>
        <w:t>
      2) мынадай мазмұндағы реттік нөмірі 21-193-жолмен:</w:t>
      </w:r>
    </w:p>
    <w:bookmarkEnd w:id="42"/>
    <w:bookmarkStart w:name="z45" w:id="43"/>
    <w:p>
      <w:pPr>
        <w:spacing w:after="0"/>
        <w:ind w:left="0"/>
        <w:jc w:val="both"/>
      </w:pPr>
      <w:r>
        <w:rPr>
          <w:rFonts w:ascii="Times New Roman"/>
          <w:b w:val="false"/>
          <w:i w:val="false"/>
          <w:color w:val="000000"/>
          <w:sz w:val="28"/>
        </w:rPr>
        <w:t>
      "21-193. "Л.Н. Гумилев атындағы Еуразия ұлттық университеті" коммерциялық емес акционерлік қоғамы.";</w:t>
      </w:r>
    </w:p>
    <w:bookmarkEnd w:id="43"/>
    <w:bookmarkStart w:name="z46" w:id="44"/>
    <w:p>
      <w:pPr>
        <w:spacing w:after="0"/>
        <w:ind w:left="0"/>
        <w:jc w:val="both"/>
      </w:pPr>
      <w:r>
        <w:rPr>
          <w:rFonts w:ascii="Times New Roman"/>
          <w:b w:val="false"/>
          <w:i w:val="false"/>
          <w:color w:val="000000"/>
          <w:sz w:val="28"/>
        </w:rPr>
        <w:t>
      3) мынадай мазмұндағы реттік нөмірі 38-8-жолмен:</w:t>
      </w:r>
    </w:p>
    <w:bookmarkEnd w:id="44"/>
    <w:bookmarkStart w:name="z47" w:id="45"/>
    <w:p>
      <w:pPr>
        <w:spacing w:after="0"/>
        <w:ind w:left="0"/>
        <w:jc w:val="both"/>
      </w:pPr>
      <w:r>
        <w:rPr>
          <w:rFonts w:ascii="Times New Roman"/>
          <w:b w:val="false"/>
          <w:i w:val="false"/>
          <w:color w:val="000000"/>
          <w:sz w:val="28"/>
        </w:rPr>
        <w:t>
      "38-8. "Ілияс Жансүгіров атындағы Жетісу университеті" коммерциялық емес акционерлік қоғамы.";</w:t>
      </w:r>
    </w:p>
    <w:bookmarkEnd w:id="45"/>
    <w:bookmarkStart w:name="z48" w:id="46"/>
    <w:p>
      <w:pPr>
        <w:spacing w:after="0"/>
        <w:ind w:left="0"/>
        <w:jc w:val="both"/>
      </w:pPr>
      <w:r>
        <w:rPr>
          <w:rFonts w:ascii="Times New Roman"/>
          <w:b w:val="false"/>
          <w:i w:val="false"/>
          <w:color w:val="000000"/>
          <w:sz w:val="28"/>
        </w:rPr>
        <w:t>
      4) мынадай мазмұндағы реттік нөмірі 123-153-жолмен:</w:t>
      </w:r>
    </w:p>
    <w:bookmarkEnd w:id="46"/>
    <w:bookmarkStart w:name="z49" w:id="47"/>
    <w:p>
      <w:pPr>
        <w:spacing w:after="0"/>
        <w:ind w:left="0"/>
        <w:jc w:val="both"/>
      </w:pPr>
      <w:r>
        <w:rPr>
          <w:rFonts w:ascii="Times New Roman"/>
          <w:b w:val="false"/>
          <w:i w:val="false"/>
          <w:color w:val="000000"/>
          <w:sz w:val="28"/>
        </w:rPr>
        <w:t>
      "123-153. "Қазақ ұлттық қыздар педагогикалық университеті" коммерциялық емес акционерлік қоғамы.";</w:t>
      </w:r>
    </w:p>
    <w:bookmarkEnd w:id="47"/>
    <w:bookmarkStart w:name="z50" w:id="48"/>
    <w:p>
      <w:pPr>
        <w:spacing w:after="0"/>
        <w:ind w:left="0"/>
        <w:jc w:val="both"/>
      </w:pPr>
      <w:r>
        <w:rPr>
          <w:rFonts w:ascii="Times New Roman"/>
          <w:b w:val="false"/>
          <w:i w:val="false"/>
          <w:color w:val="000000"/>
          <w:sz w:val="28"/>
        </w:rPr>
        <w:t>
      5) мынадай мазмұндағы реттік нөмірі 123-154-жолмен:</w:t>
      </w:r>
    </w:p>
    <w:bookmarkEnd w:id="48"/>
    <w:bookmarkStart w:name="z51" w:id="49"/>
    <w:p>
      <w:pPr>
        <w:spacing w:after="0"/>
        <w:ind w:left="0"/>
        <w:jc w:val="both"/>
      </w:pPr>
      <w:r>
        <w:rPr>
          <w:rFonts w:ascii="Times New Roman"/>
          <w:b w:val="false"/>
          <w:i w:val="false"/>
          <w:color w:val="000000"/>
          <w:sz w:val="28"/>
        </w:rPr>
        <w:t>
      "123-154. "Әл-Фараби атындағы Қазақ ұлттық университетi" коммерциялық емес акционерлік қоғамы.";</w:t>
      </w:r>
    </w:p>
    <w:bookmarkEnd w:id="49"/>
    <w:bookmarkStart w:name="z52" w:id="50"/>
    <w:p>
      <w:pPr>
        <w:spacing w:after="0"/>
        <w:ind w:left="0"/>
        <w:jc w:val="both"/>
      </w:pPr>
      <w:r>
        <w:rPr>
          <w:rFonts w:ascii="Times New Roman"/>
          <w:b w:val="false"/>
          <w:i w:val="false"/>
          <w:color w:val="000000"/>
          <w:sz w:val="28"/>
        </w:rPr>
        <w:t>
      6) мынадай мазмұндағы реттік нөмірі 123-155-жолмен:</w:t>
      </w:r>
    </w:p>
    <w:bookmarkEnd w:id="50"/>
    <w:bookmarkStart w:name="z53" w:id="51"/>
    <w:p>
      <w:pPr>
        <w:spacing w:after="0"/>
        <w:ind w:left="0"/>
        <w:jc w:val="both"/>
      </w:pPr>
      <w:r>
        <w:rPr>
          <w:rFonts w:ascii="Times New Roman"/>
          <w:b w:val="false"/>
          <w:i w:val="false"/>
          <w:color w:val="000000"/>
          <w:sz w:val="28"/>
        </w:rPr>
        <w:t>
      "123-155. "Абай атындағы Қазақ ұлттық педагогикалық университетi" коммерциялық емес акционерлік қоғамы.";</w:t>
      </w:r>
    </w:p>
    <w:bookmarkEnd w:id="51"/>
    <w:bookmarkStart w:name="z54" w:id="52"/>
    <w:p>
      <w:pPr>
        <w:spacing w:after="0"/>
        <w:ind w:left="0"/>
        <w:jc w:val="both"/>
      </w:pPr>
      <w:r>
        <w:rPr>
          <w:rFonts w:ascii="Times New Roman"/>
          <w:b w:val="false"/>
          <w:i w:val="false"/>
          <w:color w:val="000000"/>
          <w:sz w:val="28"/>
        </w:rPr>
        <w:t>
      7) мынадай мазмұндағы реттік нөмірі 133-9-жолмен:</w:t>
      </w:r>
    </w:p>
    <w:bookmarkEnd w:id="52"/>
    <w:bookmarkStart w:name="z55" w:id="53"/>
    <w:p>
      <w:pPr>
        <w:spacing w:after="0"/>
        <w:ind w:left="0"/>
        <w:jc w:val="both"/>
      </w:pPr>
      <w:r>
        <w:rPr>
          <w:rFonts w:ascii="Times New Roman"/>
          <w:b w:val="false"/>
          <w:i w:val="false"/>
          <w:color w:val="000000"/>
          <w:sz w:val="28"/>
        </w:rPr>
        <w:t>
      "133-9. "Қ. Жұбанов атындағы Ақтөбе өңірлік университетi" коммерциялық емес акционерлік қоғамы.";</w:t>
      </w:r>
    </w:p>
    <w:bookmarkEnd w:id="53"/>
    <w:bookmarkStart w:name="z56" w:id="54"/>
    <w:p>
      <w:pPr>
        <w:spacing w:after="0"/>
        <w:ind w:left="0"/>
        <w:jc w:val="both"/>
      </w:pPr>
      <w:r>
        <w:rPr>
          <w:rFonts w:ascii="Times New Roman"/>
          <w:b w:val="false"/>
          <w:i w:val="false"/>
          <w:color w:val="000000"/>
          <w:sz w:val="28"/>
        </w:rPr>
        <w:t>
      8) мынадай мазмұндағы реттік нөмірі 145-8-жолмен:</w:t>
      </w:r>
    </w:p>
    <w:bookmarkEnd w:id="54"/>
    <w:bookmarkStart w:name="z57" w:id="55"/>
    <w:p>
      <w:pPr>
        <w:spacing w:after="0"/>
        <w:ind w:left="0"/>
        <w:jc w:val="both"/>
      </w:pPr>
      <w:r>
        <w:rPr>
          <w:rFonts w:ascii="Times New Roman"/>
          <w:b w:val="false"/>
          <w:i w:val="false"/>
          <w:color w:val="000000"/>
          <w:sz w:val="28"/>
        </w:rPr>
        <w:t>
      "145-8. "Халел Досмұхамедов атындағы Атырау университеті" коммерциялық емес акционерлік қоғамы.";</w:t>
      </w:r>
    </w:p>
    <w:bookmarkEnd w:id="55"/>
    <w:bookmarkStart w:name="z58" w:id="56"/>
    <w:p>
      <w:pPr>
        <w:spacing w:after="0"/>
        <w:ind w:left="0"/>
        <w:jc w:val="both"/>
      </w:pPr>
      <w:r>
        <w:rPr>
          <w:rFonts w:ascii="Times New Roman"/>
          <w:b w:val="false"/>
          <w:i w:val="false"/>
          <w:color w:val="000000"/>
          <w:sz w:val="28"/>
        </w:rPr>
        <w:t>
      9) мынадай мазмұндағы реттік нөмірі 165-20-жолмен:</w:t>
      </w:r>
    </w:p>
    <w:bookmarkEnd w:id="56"/>
    <w:bookmarkStart w:name="z59" w:id="57"/>
    <w:p>
      <w:pPr>
        <w:spacing w:after="0"/>
        <w:ind w:left="0"/>
        <w:jc w:val="both"/>
      </w:pPr>
      <w:r>
        <w:rPr>
          <w:rFonts w:ascii="Times New Roman"/>
          <w:b w:val="false"/>
          <w:i w:val="false"/>
          <w:color w:val="000000"/>
          <w:sz w:val="28"/>
        </w:rPr>
        <w:t>
      "165-20. "Сәрсен Аманжолов атындағы Шығыс Қазақстан университетi" коммерциялық емес акционерлік қоғамы.";</w:t>
      </w:r>
    </w:p>
    <w:bookmarkEnd w:id="57"/>
    <w:bookmarkStart w:name="z60" w:id="58"/>
    <w:p>
      <w:pPr>
        <w:spacing w:after="0"/>
        <w:ind w:left="0"/>
        <w:jc w:val="both"/>
      </w:pPr>
      <w:r>
        <w:rPr>
          <w:rFonts w:ascii="Times New Roman"/>
          <w:b w:val="false"/>
          <w:i w:val="false"/>
          <w:color w:val="000000"/>
          <w:sz w:val="28"/>
        </w:rPr>
        <w:t>
      10) мынадай мазмұндағы реттік нөмірі 165-21-жолмен:</w:t>
      </w:r>
    </w:p>
    <w:bookmarkEnd w:id="58"/>
    <w:bookmarkStart w:name="z61" w:id="59"/>
    <w:p>
      <w:pPr>
        <w:spacing w:after="0"/>
        <w:ind w:left="0"/>
        <w:jc w:val="both"/>
      </w:pPr>
      <w:r>
        <w:rPr>
          <w:rFonts w:ascii="Times New Roman"/>
          <w:b w:val="false"/>
          <w:i w:val="false"/>
          <w:color w:val="000000"/>
          <w:sz w:val="28"/>
        </w:rPr>
        <w:t>
      "165-21. "Семей қаласының Шәкәрім атындағы университеті" коммерциялық емес акционерлік қоғамы.".;</w:t>
      </w:r>
    </w:p>
    <w:bookmarkEnd w:id="59"/>
    <w:bookmarkStart w:name="z62" w:id="60"/>
    <w:p>
      <w:pPr>
        <w:spacing w:after="0"/>
        <w:ind w:left="0"/>
        <w:jc w:val="both"/>
      </w:pPr>
      <w:r>
        <w:rPr>
          <w:rFonts w:ascii="Times New Roman"/>
          <w:b w:val="false"/>
          <w:i w:val="false"/>
          <w:color w:val="000000"/>
          <w:sz w:val="28"/>
        </w:rPr>
        <w:t>
      11) мынадай мазмұндағы реттік нөмірі 165-22-жолмен:</w:t>
      </w:r>
    </w:p>
    <w:bookmarkEnd w:id="60"/>
    <w:bookmarkStart w:name="z63" w:id="61"/>
    <w:p>
      <w:pPr>
        <w:spacing w:after="0"/>
        <w:ind w:left="0"/>
        <w:jc w:val="both"/>
      </w:pPr>
      <w:r>
        <w:rPr>
          <w:rFonts w:ascii="Times New Roman"/>
          <w:b w:val="false"/>
          <w:i w:val="false"/>
          <w:color w:val="000000"/>
          <w:sz w:val="28"/>
        </w:rPr>
        <w:t>
      "165-22. "Д. Серiкбаев атындағы Шығыс Қазақстан техникалық университетi" коммерциялық емес акционерлік қоғамы.";</w:t>
      </w:r>
    </w:p>
    <w:bookmarkEnd w:id="61"/>
    <w:bookmarkStart w:name="z64" w:id="62"/>
    <w:p>
      <w:pPr>
        <w:spacing w:after="0"/>
        <w:ind w:left="0"/>
        <w:jc w:val="both"/>
      </w:pPr>
      <w:r>
        <w:rPr>
          <w:rFonts w:ascii="Times New Roman"/>
          <w:b w:val="false"/>
          <w:i w:val="false"/>
          <w:color w:val="000000"/>
          <w:sz w:val="28"/>
        </w:rPr>
        <w:t>
      12) мынадай мазмұндағы реттік нөмірі 180-8-жолмен:</w:t>
      </w:r>
    </w:p>
    <w:bookmarkEnd w:id="62"/>
    <w:bookmarkStart w:name="z65" w:id="63"/>
    <w:p>
      <w:pPr>
        <w:spacing w:after="0"/>
        <w:ind w:left="0"/>
        <w:jc w:val="both"/>
      </w:pPr>
      <w:r>
        <w:rPr>
          <w:rFonts w:ascii="Times New Roman"/>
          <w:b w:val="false"/>
          <w:i w:val="false"/>
          <w:color w:val="000000"/>
          <w:sz w:val="28"/>
        </w:rPr>
        <w:t>
      "180-8. "М.Х. Дулати атындағы Тараз өңірлік университеті" коммерциялық емес акционерлік қоғамы.";</w:t>
      </w:r>
    </w:p>
    <w:bookmarkEnd w:id="63"/>
    <w:bookmarkStart w:name="z66" w:id="64"/>
    <w:p>
      <w:pPr>
        <w:spacing w:after="0"/>
        <w:ind w:left="0"/>
        <w:jc w:val="both"/>
      </w:pPr>
      <w:r>
        <w:rPr>
          <w:rFonts w:ascii="Times New Roman"/>
          <w:b w:val="false"/>
          <w:i w:val="false"/>
          <w:color w:val="000000"/>
          <w:sz w:val="28"/>
        </w:rPr>
        <w:t>
      13) мынадай мазмұндағы реттік нөмірі 194-7-жолмен:</w:t>
      </w:r>
    </w:p>
    <w:bookmarkEnd w:id="64"/>
    <w:bookmarkStart w:name="z67" w:id="65"/>
    <w:p>
      <w:pPr>
        <w:spacing w:after="0"/>
        <w:ind w:left="0"/>
        <w:jc w:val="both"/>
      </w:pPr>
      <w:r>
        <w:rPr>
          <w:rFonts w:ascii="Times New Roman"/>
          <w:b w:val="false"/>
          <w:i w:val="false"/>
          <w:color w:val="000000"/>
          <w:sz w:val="28"/>
        </w:rPr>
        <w:t>
      "194-7. Махамбет Өтемісов атындағы Батыс Қазақстан университеті" коммерциялық емес акционерлік қоғамы.";</w:t>
      </w:r>
    </w:p>
    <w:bookmarkEnd w:id="65"/>
    <w:bookmarkStart w:name="z68" w:id="66"/>
    <w:p>
      <w:pPr>
        <w:spacing w:after="0"/>
        <w:ind w:left="0"/>
        <w:jc w:val="both"/>
      </w:pPr>
      <w:r>
        <w:rPr>
          <w:rFonts w:ascii="Times New Roman"/>
          <w:b w:val="false"/>
          <w:i w:val="false"/>
          <w:color w:val="000000"/>
          <w:sz w:val="28"/>
        </w:rPr>
        <w:t>
      14) мынадай мазмұндағы реттік нөмірі 214-20-жолмен:</w:t>
      </w:r>
    </w:p>
    <w:bookmarkEnd w:id="66"/>
    <w:bookmarkStart w:name="z69" w:id="67"/>
    <w:p>
      <w:pPr>
        <w:spacing w:after="0"/>
        <w:ind w:left="0"/>
        <w:jc w:val="both"/>
      </w:pPr>
      <w:r>
        <w:rPr>
          <w:rFonts w:ascii="Times New Roman"/>
          <w:b w:val="false"/>
          <w:i w:val="false"/>
          <w:color w:val="000000"/>
          <w:sz w:val="28"/>
        </w:rPr>
        <w:t>
      "214-20. "Қарағанды индустриялық университеті" коммерциялық емес акционерлік қоғамы.".;</w:t>
      </w:r>
    </w:p>
    <w:bookmarkEnd w:id="67"/>
    <w:bookmarkStart w:name="z70" w:id="68"/>
    <w:p>
      <w:pPr>
        <w:spacing w:after="0"/>
        <w:ind w:left="0"/>
        <w:jc w:val="both"/>
      </w:pPr>
      <w:r>
        <w:rPr>
          <w:rFonts w:ascii="Times New Roman"/>
          <w:b w:val="false"/>
          <w:i w:val="false"/>
          <w:color w:val="000000"/>
          <w:sz w:val="28"/>
        </w:rPr>
        <w:t>
      15) мынадай мазмұндағы реттік нөмірі 214-21-жолмен:</w:t>
      </w:r>
    </w:p>
    <w:bookmarkEnd w:id="68"/>
    <w:bookmarkStart w:name="z71" w:id="69"/>
    <w:p>
      <w:pPr>
        <w:spacing w:after="0"/>
        <w:ind w:left="0"/>
        <w:jc w:val="both"/>
      </w:pPr>
      <w:r>
        <w:rPr>
          <w:rFonts w:ascii="Times New Roman"/>
          <w:b w:val="false"/>
          <w:i w:val="false"/>
          <w:color w:val="000000"/>
          <w:sz w:val="28"/>
        </w:rPr>
        <w:t>
      "214-21. "Академик Е.А. Бөкетов атындағы Қарағанды университетi" коммерциялық емес акционерлік қоғамы.";</w:t>
      </w:r>
    </w:p>
    <w:bookmarkEnd w:id="69"/>
    <w:bookmarkStart w:name="z72" w:id="70"/>
    <w:p>
      <w:pPr>
        <w:spacing w:after="0"/>
        <w:ind w:left="0"/>
        <w:jc w:val="both"/>
      </w:pPr>
      <w:r>
        <w:rPr>
          <w:rFonts w:ascii="Times New Roman"/>
          <w:b w:val="false"/>
          <w:i w:val="false"/>
          <w:color w:val="000000"/>
          <w:sz w:val="28"/>
        </w:rPr>
        <w:t>
      16) мынадай мазмұндағы реттік нөмірі 214-22-жолмен:</w:t>
      </w:r>
    </w:p>
    <w:bookmarkEnd w:id="70"/>
    <w:bookmarkStart w:name="z73" w:id="71"/>
    <w:p>
      <w:pPr>
        <w:spacing w:after="0"/>
        <w:ind w:left="0"/>
        <w:jc w:val="both"/>
      </w:pPr>
      <w:r>
        <w:rPr>
          <w:rFonts w:ascii="Times New Roman"/>
          <w:b w:val="false"/>
          <w:i w:val="false"/>
          <w:color w:val="000000"/>
          <w:sz w:val="28"/>
        </w:rPr>
        <w:t>
      "214-22. "Қарағанды техникалық университетi" коммерциялық емес акционерлік қоғамы.";</w:t>
      </w:r>
    </w:p>
    <w:bookmarkEnd w:id="71"/>
    <w:bookmarkStart w:name="z74" w:id="72"/>
    <w:p>
      <w:pPr>
        <w:spacing w:after="0"/>
        <w:ind w:left="0"/>
        <w:jc w:val="both"/>
      </w:pPr>
      <w:r>
        <w:rPr>
          <w:rFonts w:ascii="Times New Roman"/>
          <w:b w:val="false"/>
          <w:i w:val="false"/>
          <w:color w:val="000000"/>
          <w:sz w:val="28"/>
        </w:rPr>
        <w:t>
      17) мынадай мазмұндағы реттік нөмірі 218-9-жолмен:</w:t>
      </w:r>
    </w:p>
    <w:bookmarkEnd w:id="72"/>
    <w:bookmarkStart w:name="z75" w:id="73"/>
    <w:p>
      <w:pPr>
        <w:spacing w:after="0"/>
        <w:ind w:left="0"/>
        <w:jc w:val="both"/>
      </w:pPr>
      <w:r>
        <w:rPr>
          <w:rFonts w:ascii="Times New Roman"/>
          <w:b w:val="false"/>
          <w:i w:val="false"/>
          <w:color w:val="000000"/>
          <w:sz w:val="28"/>
        </w:rPr>
        <w:t>
      "218-9. "Қорқыт Ата атындағы Қызылорда университеті" коммерциялық емес акционерлік қоғамы.";</w:t>
      </w:r>
    </w:p>
    <w:bookmarkEnd w:id="73"/>
    <w:bookmarkStart w:name="z76" w:id="74"/>
    <w:p>
      <w:pPr>
        <w:spacing w:after="0"/>
        <w:ind w:left="0"/>
        <w:jc w:val="both"/>
      </w:pPr>
      <w:r>
        <w:rPr>
          <w:rFonts w:ascii="Times New Roman"/>
          <w:b w:val="false"/>
          <w:i w:val="false"/>
          <w:color w:val="000000"/>
          <w:sz w:val="28"/>
        </w:rPr>
        <w:t>
      18) мынадай мазмұндағы реттік нөмірі 229-13-жолмен:</w:t>
      </w:r>
    </w:p>
    <w:bookmarkEnd w:id="74"/>
    <w:bookmarkStart w:name="z77" w:id="75"/>
    <w:p>
      <w:pPr>
        <w:spacing w:after="0"/>
        <w:ind w:left="0"/>
        <w:jc w:val="both"/>
      </w:pPr>
      <w:r>
        <w:rPr>
          <w:rFonts w:ascii="Times New Roman"/>
          <w:b w:val="false"/>
          <w:i w:val="false"/>
          <w:color w:val="000000"/>
          <w:sz w:val="28"/>
        </w:rPr>
        <w:t>
      "229-13. "Ы. Алтынсарин атындағы Арқалық педагогикалық институты" коммерциялық емес акционерлік қоғамы.";</w:t>
      </w:r>
    </w:p>
    <w:bookmarkEnd w:id="75"/>
    <w:bookmarkStart w:name="z78" w:id="76"/>
    <w:p>
      <w:pPr>
        <w:spacing w:after="0"/>
        <w:ind w:left="0"/>
        <w:jc w:val="both"/>
      </w:pPr>
      <w:r>
        <w:rPr>
          <w:rFonts w:ascii="Times New Roman"/>
          <w:b w:val="false"/>
          <w:i w:val="false"/>
          <w:color w:val="000000"/>
          <w:sz w:val="28"/>
        </w:rPr>
        <w:t>
      19) мынадай мазмұндағы реттік нөмірі 229-14-жолмен:</w:t>
      </w:r>
    </w:p>
    <w:bookmarkEnd w:id="76"/>
    <w:bookmarkStart w:name="z79" w:id="77"/>
    <w:p>
      <w:pPr>
        <w:spacing w:after="0"/>
        <w:ind w:left="0"/>
        <w:jc w:val="both"/>
      </w:pPr>
      <w:r>
        <w:rPr>
          <w:rFonts w:ascii="Times New Roman"/>
          <w:b w:val="false"/>
          <w:i w:val="false"/>
          <w:color w:val="000000"/>
          <w:sz w:val="28"/>
        </w:rPr>
        <w:t>
      "229-14. "А. Байтұрсынов атындағы Қостанай өңірлік университеті" коммерциялық емес акционерлік қоғамы.";</w:t>
      </w:r>
    </w:p>
    <w:bookmarkEnd w:id="77"/>
    <w:bookmarkStart w:name="z80" w:id="78"/>
    <w:p>
      <w:pPr>
        <w:spacing w:after="0"/>
        <w:ind w:left="0"/>
        <w:jc w:val="both"/>
      </w:pPr>
      <w:r>
        <w:rPr>
          <w:rFonts w:ascii="Times New Roman"/>
          <w:b w:val="false"/>
          <w:i w:val="false"/>
          <w:color w:val="000000"/>
          <w:sz w:val="28"/>
        </w:rPr>
        <w:t>
      20) мынадай мазмұндағы реттік нөмірі 229-15-жолмен:</w:t>
      </w:r>
    </w:p>
    <w:bookmarkEnd w:id="78"/>
    <w:bookmarkStart w:name="z81" w:id="79"/>
    <w:p>
      <w:pPr>
        <w:spacing w:after="0"/>
        <w:ind w:left="0"/>
        <w:jc w:val="both"/>
      </w:pPr>
      <w:r>
        <w:rPr>
          <w:rFonts w:ascii="Times New Roman"/>
          <w:b w:val="false"/>
          <w:i w:val="false"/>
          <w:color w:val="000000"/>
          <w:sz w:val="28"/>
        </w:rPr>
        <w:t>
      "229-15. "Рудный индустриялық институты" коммерциялық емес акционерлік қоғамы.";</w:t>
      </w:r>
    </w:p>
    <w:bookmarkEnd w:id="79"/>
    <w:bookmarkStart w:name="z82" w:id="80"/>
    <w:p>
      <w:pPr>
        <w:spacing w:after="0"/>
        <w:ind w:left="0"/>
        <w:jc w:val="both"/>
      </w:pPr>
      <w:r>
        <w:rPr>
          <w:rFonts w:ascii="Times New Roman"/>
          <w:b w:val="false"/>
          <w:i w:val="false"/>
          <w:color w:val="000000"/>
          <w:sz w:val="28"/>
        </w:rPr>
        <w:t>
      21) мынадай мазмұндағы реттік нөмірі 236-10-жолмен:</w:t>
      </w:r>
    </w:p>
    <w:bookmarkEnd w:id="80"/>
    <w:bookmarkStart w:name="z83" w:id="81"/>
    <w:p>
      <w:pPr>
        <w:spacing w:after="0"/>
        <w:ind w:left="0"/>
        <w:jc w:val="both"/>
      </w:pPr>
      <w:r>
        <w:rPr>
          <w:rFonts w:ascii="Times New Roman"/>
          <w:b w:val="false"/>
          <w:i w:val="false"/>
          <w:color w:val="000000"/>
          <w:sz w:val="28"/>
        </w:rPr>
        <w:t>
      "236-10. "Ш. Есенов атындағы Каспий технологиялар және инжиниринг университеті" коммерциялық емес акционерлік қоғамы.";</w:t>
      </w:r>
    </w:p>
    <w:bookmarkEnd w:id="81"/>
    <w:bookmarkStart w:name="z84" w:id="82"/>
    <w:p>
      <w:pPr>
        <w:spacing w:after="0"/>
        <w:ind w:left="0"/>
        <w:jc w:val="both"/>
      </w:pPr>
      <w:r>
        <w:rPr>
          <w:rFonts w:ascii="Times New Roman"/>
          <w:b w:val="false"/>
          <w:i w:val="false"/>
          <w:color w:val="000000"/>
          <w:sz w:val="28"/>
        </w:rPr>
        <w:t>
      22) мынадай мазмұндағы реттік нөмірі 265-13-жолмен:</w:t>
      </w:r>
    </w:p>
    <w:bookmarkEnd w:id="82"/>
    <w:bookmarkStart w:name="z85" w:id="83"/>
    <w:p>
      <w:pPr>
        <w:spacing w:after="0"/>
        <w:ind w:left="0"/>
        <w:jc w:val="both"/>
      </w:pPr>
      <w:r>
        <w:rPr>
          <w:rFonts w:ascii="Times New Roman"/>
          <w:b w:val="false"/>
          <w:i w:val="false"/>
          <w:color w:val="000000"/>
          <w:sz w:val="28"/>
        </w:rPr>
        <w:t>
      "265-13. "Павлодар педагогикалық университеті" коммерциялық емес акционерлік қоғамы.";</w:t>
      </w:r>
    </w:p>
    <w:bookmarkEnd w:id="83"/>
    <w:bookmarkStart w:name="z86" w:id="84"/>
    <w:p>
      <w:pPr>
        <w:spacing w:after="0"/>
        <w:ind w:left="0"/>
        <w:jc w:val="both"/>
      </w:pPr>
      <w:r>
        <w:rPr>
          <w:rFonts w:ascii="Times New Roman"/>
          <w:b w:val="false"/>
          <w:i w:val="false"/>
          <w:color w:val="000000"/>
          <w:sz w:val="28"/>
        </w:rPr>
        <w:t>
      23) мынадай мазмұндағы реттік нөмірі 265-14-жолмен:</w:t>
      </w:r>
    </w:p>
    <w:bookmarkEnd w:id="84"/>
    <w:bookmarkStart w:name="z87" w:id="85"/>
    <w:p>
      <w:pPr>
        <w:spacing w:after="0"/>
        <w:ind w:left="0"/>
        <w:jc w:val="both"/>
      </w:pPr>
      <w:r>
        <w:rPr>
          <w:rFonts w:ascii="Times New Roman"/>
          <w:b w:val="false"/>
          <w:i w:val="false"/>
          <w:color w:val="000000"/>
          <w:sz w:val="28"/>
        </w:rPr>
        <w:t>
      "265-14. "Торайғыров университеті" коммерциялық емес акционерлік қоғамы.".;</w:t>
      </w:r>
    </w:p>
    <w:bookmarkEnd w:id="85"/>
    <w:bookmarkStart w:name="z88" w:id="86"/>
    <w:p>
      <w:pPr>
        <w:spacing w:after="0"/>
        <w:ind w:left="0"/>
        <w:jc w:val="both"/>
      </w:pPr>
      <w:r>
        <w:rPr>
          <w:rFonts w:ascii="Times New Roman"/>
          <w:b w:val="false"/>
          <w:i w:val="false"/>
          <w:color w:val="000000"/>
          <w:sz w:val="28"/>
        </w:rPr>
        <w:t>
      24) мынадай мазмұндағы реттік нөмірі 280-9-жолмен:</w:t>
      </w:r>
    </w:p>
    <w:bookmarkEnd w:id="86"/>
    <w:bookmarkStart w:name="z89" w:id="87"/>
    <w:p>
      <w:pPr>
        <w:spacing w:after="0"/>
        <w:ind w:left="0"/>
        <w:jc w:val="both"/>
      </w:pPr>
      <w:r>
        <w:rPr>
          <w:rFonts w:ascii="Times New Roman"/>
          <w:b w:val="false"/>
          <w:i w:val="false"/>
          <w:color w:val="000000"/>
          <w:sz w:val="28"/>
        </w:rPr>
        <w:t>
      "280-9. "Манаш Қозыбаев атындағы Солтүстік Қазақстан университеті" коммерциялық емес акционерлік қоғамы.";</w:t>
      </w:r>
    </w:p>
    <w:bookmarkEnd w:id="87"/>
    <w:bookmarkStart w:name="z90" w:id="88"/>
    <w:p>
      <w:pPr>
        <w:spacing w:after="0"/>
        <w:ind w:left="0"/>
        <w:jc w:val="both"/>
      </w:pPr>
      <w:r>
        <w:rPr>
          <w:rFonts w:ascii="Times New Roman"/>
          <w:b w:val="false"/>
          <w:i w:val="false"/>
          <w:color w:val="000000"/>
          <w:sz w:val="28"/>
        </w:rPr>
        <w:t>
      25) мынадай мазмұндағы реттік нөмірі 306-жолмен:</w:t>
      </w:r>
    </w:p>
    <w:bookmarkEnd w:id="88"/>
    <w:bookmarkStart w:name="z91" w:id="89"/>
    <w:p>
      <w:pPr>
        <w:spacing w:after="0"/>
        <w:ind w:left="0"/>
        <w:jc w:val="both"/>
      </w:pPr>
      <w:r>
        <w:rPr>
          <w:rFonts w:ascii="Times New Roman"/>
          <w:b w:val="false"/>
          <w:i w:val="false"/>
          <w:color w:val="000000"/>
          <w:sz w:val="28"/>
        </w:rPr>
        <w:t>
      "306. "М. Әуезов атындағы Оңтүстiк Қазақстан университетi" коммерциялық емес акционерлік қоғамы." толықтырылсын.</w:t>
      </w:r>
    </w:p>
    <w:bookmarkEnd w:id="89"/>
    <w:bookmarkStart w:name="z92" w:id="90"/>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90"/>
    <w:bookmarkStart w:name="z93" w:id="91"/>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 xml:space="preserve">: </w:t>
      </w:r>
    </w:p>
    <w:bookmarkEnd w:id="91"/>
    <w:bookmarkStart w:name="z94" w:id="92"/>
    <w:p>
      <w:pPr>
        <w:spacing w:after="0"/>
        <w:ind w:left="0"/>
        <w:jc w:val="both"/>
      </w:pPr>
      <w:r>
        <w:rPr>
          <w:rFonts w:ascii="Times New Roman"/>
          <w:b w:val="false"/>
          <w:i w:val="false"/>
          <w:color w:val="000000"/>
          <w:sz w:val="28"/>
        </w:rPr>
        <w:t>
      "Қазақстан Республикасының Білім және ғылым министрлігі" деген бөлім:</w:t>
      </w:r>
    </w:p>
    <w:bookmarkEnd w:id="92"/>
    <w:bookmarkStart w:name="z95" w:id="93"/>
    <w:p>
      <w:pPr>
        <w:spacing w:after="0"/>
        <w:ind w:left="0"/>
        <w:jc w:val="both"/>
      </w:pPr>
      <w:r>
        <w:rPr>
          <w:rFonts w:ascii="Times New Roman"/>
          <w:b w:val="false"/>
          <w:i w:val="false"/>
          <w:color w:val="000000"/>
          <w:sz w:val="28"/>
        </w:rPr>
        <w:t>
      1) мынадай мазмұндағы реттік нөмірі 222-33-18-жолмен:</w:t>
      </w:r>
    </w:p>
    <w:bookmarkEnd w:id="93"/>
    <w:p>
      <w:pPr>
        <w:spacing w:after="0"/>
        <w:ind w:left="0"/>
        <w:jc w:val="both"/>
      </w:pPr>
      <w:r>
        <w:rPr>
          <w:rFonts w:ascii="Times New Roman"/>
          <w:b w:val="false"/>
          <w:i w:val="false"/>
          <w:color w:val="000000"/>
          <w:sz w:val="28"/>
        </w:rPr>
        <w:t>
      "222-33-18 "Қ. Жұбанов атындағы Ақтөбе өңірлік университетi" КеАҚ.";</w:t>
      </w:r>
    </w:p>
    <w:bookmarkStart w:name="z96" w:id="94"/>
    <w:p>
      <w:pPr>
        <w:spacing w:after="0"/>
        <w:ind w:left="0"/>
        <w:jc w:val="both"/>
      </w:pPr>
      <w:r>
        <w:rPr>
          <w:rFonts w:ascii="Times New Roman"/>
          <w:b w:val="false"/>
          <w:i w:val="false"/>
          <w:color w:val="000000"/>
          <w:sz w:val="28"/>
        </w:rPr>
        <w:t>
      2) мынадай мазмұндағы реттік нөмірі 222-33-19-жолмен:</w:t>
      </w:r>
    </w:p>
    <w:bookmarkEnd w:id="94"/>
    <w:p>
      <w:pPr>
        <w:spacing w:after="0"/>
        <w:ind w:left="0"/>
        <w:jc w:val="both"/>
      </w:pPr>
      <w:r>
        <w:rPr>
          <w:rFonts w:ascii="Times New Roman"/>
          <w:b w:val="false"/>
          <w:i w:val="false"/>
          <w:color w:val="000000"/>
          <w:sz w:val="28"/>
        </w:rPr>
        <w:t>
      "222-33-19 "Ы. Алтынсарин атындағы Арқалық педагогикалық институты" КеАҚ.";</w:t>
      </w:r>
    </w:p>
    <w:bookmarkStart w:name="z97" w:id="95"/>
    <w:p>
      <w:pPr>
        <w:spacing w:after="0"/>
        <w:ind w:left="0"/>
        <w:jc w:val="both"/>
      </w:pPr>
      <w:r>
        <w:rPr>
          <w:rFonts w:ascii="Times New Roman"/>
          <w:b w:val="false"/>
          <w:i w:val="false"/>
          <w:color w:val="000000"/>
          <w:sz w:val="28"/>
        </w:rPr>
        <w:t>
      3) мынадай мазмұндағы реттік нөмірі 222-33-20-жолмен:</w:t>
      </w:r>
    </w:p>
    <w:bookmarkEnd w:id="95"/>
    <w:p>
      <w:pPr>
        <w:spacing w:after="0"/>
        <w:ind w:left="0"/>
        <w:jc w:val="both"/>
      </w:pPr>
      <w:r>
        <w:rPr>
          <w:rFonts w:ascii="Times New Roman"/>
          <w:b w:val="false"/>
          <w:i w:val="false"/>
          <w:color w:val="000000"/>
          <w:sz w:val="28"/>
        </w:rPr>
        <w:t>
      "222-33-20 "Сәрсен Аманжолов атындағы Шығыс Қазақстан университетi" КеАҚ.";</w:t>
      </w:r>
    </w:p>
    <w:bookmarkStart w:name="z98" w:id="96"/>
    <w:p>
      <w:pPr>
        <w:spacing w:after="0"/>
        <w:ind w:left="0"/>
        <w:jc w:val="both"/>
      </w:pPr>
      <w:r>
        <w:rPr>
          <w:rFonts w:ascii="Times New Roman"/>
          <w:b w:val="false"/>
          <w:i w:val="false"/>
          <w:color w:val="000000"/>
          <w:sz w:val="28"/>
        </w:rPr>
        <w:t>
      4) мынадай мазмұндағы реттік нөмірі 222-33-21-жолмен:</w:t>
      </w:r>
    </w:p>
    <w:bookmarkEnd w:id="96"/>
    <w:p>
      <w:pPr>
        <w:spacing w:after="0"/>
        <w:ind w:left="0"/>
        <w:jc w:val="both"/>
      </w:pPr>
      <w:r>
        <w:rPr>
          <w:rFonts w:ascii="Times New Roman"/>
          <w:b w:val="false"/>
          <w:i w:val="false"/>
          <w:color w:val="000000"/>
          <w:sz w:val="28"/>
        </w:rPr>
        <w:t>
      "222-33-21 "Ілияс Жансүгіров атындағы Жетісу университеті" КеАҚ.";</w:t>
      </w:r>
    </w:p>
    <w:bookmarkStart w:name="z99" w:id="97"/>
    <w:p>
      <w:pPr>
        <w:spacing w:after="0"/>
        <w:ind w:left="0"/>
        <w:jc w:val="both"/>
      </w:pPr>
      <w:r>
        <w:rPr>
          <w:rFonts w:ascii="Times New Roman"/>
          <w:b w:val="false"/>
          <w:i w:val="false"/>
          <w:color w:val="000000"/>
          <w:sz w:val="28"/>
        </w:rPr>
        <w:t>
      5) мынадай мазмұндағы реттік нөмірі 222-33-22-жолмен:</w:t>
      </w:r>
    </w:p>
    <w:bookmarkEnd w:id="97"/>
    <w:p>
      <w:pPr>
        <w:spacing w:after="0"/>
        <w:ind w:left="0"/>
        <w:jc w:val="both"/>
      </w:pPr>
      <w:r>
        <w:rPr>
          <w:rFonts w:ascii="Times New Roman"/>
          <w:b w:val="false"/>
          <w:i w:val="false"/>
          <w:color w:val="000000"/>
          <w:sz w:val="28"/>
        </w:rPr>
        <w:t>
      "222-33-22 "М.Х. Дулати атындағы Тараз өңірлік университеті" КеАҚ.";</w:t>
      </w:r>
    </w:p>
    <w:bookmarkStart w:name="z100" w:id="98"/>
    <w:p>
      <w:pPr>
        <w:spacing w:after="0"/>
        <w:ind w:left="0"/>
        <w:jc w:val="both"/>
      </w:pPr>
      <w:r>
        <w:rPr>
          <w:rFonts w:ascii="Times New Roman"/>
          <w:b w:val="false"/>
          <w:i w:val="false"/>
          <w:color w:val="000000"/>
          <w:sz w:val="28"/>
        </w:rPr>
        <w:t>
      6) мынадай мазмұндағы реттік нөмірі 222-33-23-жолмен:</w:t>
      </w:r>
    </w:p>
    <w:bookmarkEnd w:id="98"/>
    <w:p>
      <w:pPr>
        <w:spacing w:after="0"/>
        <w:ind w:left="0"/>
        <w:jc w:val="both"/>
      </w:pPr>
      <w:r>
        <w:rPr>
          <w:rFonts w:ascii="Times New Roman"/>
          <w:b w:val="false"/>
          <w:i w:val="false"/>
          <w:color w:val="000000"/>
          <w:sz w:val="28"/>
        </w:rPr>
        <w:t>
      "222-33-23 "Л.Н. Гумилев атындағы Еуразия ұлттық университеті" КеАҚ.";</w:t>
      </w:r>
    </w:p>
    <w:bookmarkStart w:name="z101" w:id="99"/>
    <w:p>
      <w:pPr>
        <w:spacing w:after="0"/>
        <w:ind w:left="0"/>
        <w:jc w:val="both"/>
      </w:pPr>
      <w:r>
        <w:rPr>
          <w:rFonts w:ascii="Times New Roman"/>
          <w:b w:val="false"/>
          <w:i w:val="false"/>
          <w:color w:val="000000"/>
          <w:sz w:val="28"/>
        </w:rPr>
        <w:t>
      7) мынадай мазмұндағы реттік нөмірі 222-33-24-жолмен:</w:t>
      </w:r>
    </w:p>
    <w:bookmarkEnd w:id="99"/>
    <w:p>
      <w:pPr>
        <w:spacing w:after="0"/>
        <w:ind w:left="0"/>
        <w:jc w:val="both"/>
      </w:pPr>
      <w:r>
        <w:rPr>
          <w:rFonts w:ascii="Times New Roman"/>
          <w:b w:val="false"/>
          <w:i w:val="false"/>
          <w:color w:val="000000"/>
          <w:sz w:val="28"/>
        </w:rPr>
        <w:t>
      "222-33-24 "Манаш Қозыбаев атындағы Солтүстік Қазақстан университеті" КеАҚ.";</w:t>
      </w:r>
    </w:p>
    <w:bookmarkStart w:name="z102" w:id="100"/>
    <w:p>
      <w:pPr>
        <w:spacing w:after="0"/>
        <w:ind w:left="0"/>
        <w:jc w:val="both"/>
      </w:pPr>
      <w:r>
        <w:rPr>
          <w:rFonts w:ascii="Times New Roman"/>
          <w:b w:val="false"/>
          <w:i w:val="false"/>
          <w:color w:val="000000"/>
          <w:sz w:val="28"/>
        </w:rPr>
        <w:t>
      8) мынадай мазмұндағы реттік нөмірі 222-33-25-жолмен:</w:t>
      </w:r>
    </w:p>
    <w:bookmarkEnd w:id="100"/>
    <w:p>
      <w:pPr>
        <w:spacing w:after="0"/>
        <w:ind w:left="0"/>
        <w:jc w:val="both"/>
      </w:pPr>
      <w:r>
        <w:rPr>
          <w:rFonts w:ascii="Times New Roman"/>
          <w:b w:val="false"/>
          <w:i w:val="false"/>
          <w:color w:val="000000"/>
          <w:sz w:val="28"/>
        </w:rPr>
        <w:t>
      "222-33-25 "Қорқыт Ата атындағы Қызылорда университеті" КеАҚ.";</w:t>
      </w:r>
    </w:p>
    <w:bookmarkStart w:name="z103" w:id="101"/>
    <w:p>
      <w:pPr>
        <w:spacing w:after="0"/>
        <w:ind w:left="0"/>
        <w:jc w:val="both"/>
      </w:pPr>
      <w:r>
        <w:rPr>
          <w:rFonts w:ascii="Times New Roman"/>
          <w:b w:val="false"/>
          <w:i w:val="false"/>
          <w:color w:val="000000"/>
          <w:sz w:val="28"/>
        </w:rPr>
        <w:t>
      9) мынадай мазмұндағы реттік нөмірі 222-33-26-жолмен:</w:t>
      </w:r>
    </w:p>
    <w:bookmarkEnd w:id="101"/>
    <w:p>
      <w:pPr>
        <w:spacing w:after="0"/>
        <w:ind w:left="0"/>
        <w:jc w:val="both"/>
      </w:pPr>
      <w:r>
        <w:rPr>
          <w:rFonts w:ascii="Times New Roman"/>
          <w:b w:val="false"/>
          <w:i w:val="false"/>
          <w:color w:val="000000"/>
          <w:sz w:val="28"/>
        </w:rPr>
        <w:t>
      "222-33-26 "Павлодар педагогикалық университеті" КеАҚ.";</w:t>
      </w:r>
    </w:p>
    <w:bookmarkStart w:name="z104" w:id="102"/>
    <w:p>
      <w:pPr>
        <w:spacing w:after="0"/>
        <w:ind w:left="0"/>
        <w:jc w:val="both"/>
      </w:pPr>
      <w:r>
        <w:rPr>
          <w:rFonts w:ascii="Times New Roman"/>
          <w:b w:val="false"/>
          <w:i w:val="false"/>
          <w:color w:val="000000"/>
          <w:sz w:val="28"/>
        </w:rPr>
        <w:t>
      10) мынадай мазмұндағы реттік нөмірі 222-33-27-жолмен:</w:t>
      </w:r>
    </w:p>
    <w:bookmarkEnd w:id="102"/>
    <w:p>
      <w:pPr>
        <w:spacing w:after="0"/>
        <w:ind w:left="0"/>
        <w:jc w:val="both"/>
      </w:pPr>
      <w:r>
        <w:rPr>
          <w:rFonts w:ascii="Times New Roman"/>
          <w:b w:val="false"/>
          <w:i w:val="false"/>
          <w:color w:val="000000"/>
          <w:sz w:val="28"/>
        </w:rPr>
        <w:t>
      "222-33-27 "Махамбет Өтемісов атындағы Батыс Қазақстан университеті" КеАҚ.";</w:t>
      </w:r>
    </w:p>
    <w:bookmarkStart w:name="z105" w:id="103"/>
    <w:p>
      <w:pPr>
        <w:spacing w:after="0"/>
        <w:ind w:left="0"/>
        <w:jc w:val="both"/>
      </w:pPr>
      <w:r>
        <w:rPr>
          <w:rFonts w:ascii="Times New Roman"/>
          <w:b w:val="false"/>
          <w:i w:val="false"/>
          <w:color w:val="000000"/>
          <w:sz w:val="28"/>
        </w:rPr>
        <w:t>
      11) мынадай мазмұндағы реттік нөмірі 222-33-28-жолмен:</w:t>
      </w:r>
    </w:p>
    <w:bookmarkEnd w:id="103"/>
    <w:p>
      <w:pPr>
        <w:spacing w:after="0"/>
        <w:ind w:left="0"/>
        <w:jc w:val="both"/>
      </w:pPr>
      <w:r>
        <w:rPr>
          <w:rFonts w:ascii="Times New Roman"/>
          <w:b w:val="false"/>
          <w:i w:val="false"/>
          <w:color w:val="000000"/>
          <w:sz w:val="28"/>
        </w:rPr>
        <w:t>
      "222-33-28 "Халел Досмұхамедов атындағы Атырау университеті" КеАҚ.";</w:t>
      </w:r>
    </w:p>
    <w:bookmarkStart w:name="z106" w:id="104"/>
    <w:p>
      <w:pPr>
        <w:spacing w:after="0"/>
        <w:ind w:left="0"/>
        <w:jc w:val="both"/>
      </w:pPr>
      <w:r>
        <w:rPr>
          <w:rFonts w:ascii="Times New Roman"/>
          <w:b w:val="false"/>
          <w:i w:val="false"/>
          <w:color w:val="000000"/>
          <w:sz w:val="28"/>
        </w:rPr>
        <w:t>
      12) мынадай мазмұндағы реттік нөмірі 222-33-29-жолмен:</w:t>
      </w:r>
    </w:p>
    <w:bookmarkEnd w:id="104"/>
    <w:p>
      <w:pPr>
        <w:spacing w:after="0"/>
        <w:ind w:left="0"/>
        <w:jc w:val="both"/>
      </w:pPr>
      <w:r>
        <w:rPr>
          <w:rFonts w:ascii="Times New Roman"/>
          <w:b w:val="false"/>
          <w:i w:val="false"/>
          <w:color w:val="000000"/>
          <w:sz w:val="28"/>
        </w:rPr>
        <w:t>
      "222-33-29 "Семей қаласының Шәкәрім атындағы университеті" КеАҚ.";</w:t>
      </w:r>
    </w:p>
    <w:bookmarkStart w:name="z107" w:id="105"/>
    <w:p>
      <w:pPr>
        <w:spacing w:after="0"/>
        <w:ind w:left="0"/>
        <w:jc w:val="both"/>
      </w:pPr>
      <w:r>
        <w:rPr>
          <w:rFonts w:ascii="Times New Roman"/>
          <w:b w:val="false"/>
          <w:i w:val="false"/>
          <w:color w:val="000000"/>
          <w:sz w:val="28"/>
        </w:rPr>
        <w:t>
      13) мынадай мазмұндағы реттік нөмірі 222-33-30-жолмен:</w:t>
      </w:r>
    </w:p>
    <w:bookmarkEnd w:id="105"/>
    <w:p>
      <w:pPr>
        <w:spacing w:after="0"/>
        <w:ind w:left="0"/>
        <w:jc w:val="both"/>
      </w:pPr>
      <w:r>
        <w:rPr>
          <w:rFonts w:ascii="Times New Roman"/>
          <w:b w:val="false"/>
          <w:i w:val="false"/>
          <w:color w:val="000000"/>
          <w:sz w:val="28"/>
        </w:rPr>
        <w:t>
      "222-33-30. "Торайғыров университеті" КеАҚ.".;</w:t>
      </w:r>
    </w:p>
    <w:bookmarkStart w:name="z108" w:id="106"/>
    <w:p>
      <w:pPr>
        <w:spacing w:after="0"/>
        <w:ind w:left="0"/>
        <w:jc w:val="both"/>
      </w:pPr>
      <w:r>
        <w:rPr>
          <w:rFonts w:ascii="Times New Roman"/>
          <w:b w:val="false"/>
          <w:i w:val="false"/>
          <w:color w:val="000000"/>
          <w:sz w:val="28"/>
        </w:rPr>
        <w:t>
      14) мынадай мазмұндағы реттік нөмірі 222-33-31-жолмен:</w:t>
      </w:r>
    </w:p>
    <w:bookmarkEnd w:id="106"/>
    <w:p>
      <w:pPr>
        <w:spacing w:after="0"/>
        <w:ind w:left="0"/>
        <w:jc w:val="both"/>
      </w:pPr>
      <w:r>
        <w:rPr>
          <w:rFonts w:ascii="Times New Roman"/>
          <w:b w:val="false"/>
          <w:i w:val="false"/>
          <w:color w:val="000000"/>
          <w:sz w:val="28"/>
        </w:rPr>
        <w:t>
      "222-33-31. "Қарағанды индустриялық университеті" КеАҚ.".;</w:t>
      </w:r>
    </w:p>
    <w:bookmarkStart w:name="z109" w:id="107"/>
    <w:p>
      <w:pPr>
        <w:spacing w:after="0"/>
        <w:ind w:left="0"/>
        <w:jc w:val="both"/>
      </w:pPr>
      <w:r>
        <w:rPr>
          <w:rFonts w:ascii="Times New Roman"/>
          <w:b w:val="false"/>
          <w:i w:val="false"/>
          <w:color w:val="000000"/>
          <w:sz w:val="28"/>
        </w:rPr>
        <w:t>
      15) мынадай мазмұндағы реттік нөмірі 222-33-32-жолмен:</w:t>
      </w:r>
    </w:p>
    <w:bookmarkEnd w:id="107"/>
    <w:p>
      <w:pPr>
        <w:spacing w:after="0"/>
        <w:ind w:left="0"/>
        <w:jc w:val="both"/>
      </w:pPr>
      <w:r>
        <w:rPr>
          <w:rFonts w:ascii="Times New Roman"/>
          <w:b w:val="false"/>
          <w:i w:val="false"/>
          <w:color w:val="000000"/>
          <w:sz w:val="28"/>
        </w:rPr>
        <w:t>
      "222-33-32. "А. Байтұрсынов атындағы Қостанай өңірлік университеті" КеАҚ.";</w:t>
      </w:r>
    </w:p>
    <w:bookmarkStart w:name="z110" w:id="108"/>
    <w:p>
      <w:pPr>
        <w:spacing w:after="0"/>
        <w:ind w:left="0"/>
        <w:jc w:val="both"/>
      </w:pPr>
      <w:r>
        <w:rPr>
          <w:rFonts w:ascii="Times New Roman"/>
          <w:b w:val="false"/>
          <w:i w:val="false"/>
          <w:color w:val="000000"/>
          <w:sz w:val="28"/>
        </w:rPr>
        <w:t>
      16) мынадай мазмұндағы реттік нөмірі 222-33-33-жолмен:</w:t>
      </w:r>
    </w:p>
    <w:bookmarkEnd w:id="108"/>
    <w:p>
      <w:pPr>
        <w:spacing w:after="0"/>
        <w:ind w:left="0"/>
        <w:jc w:val="both"/>
      </w:pPr>
      <w:r>
        <w:rPr>
          <w:rFonts w:ascii="Times New Roman"/>
          <w:b w:val="false"/>
          <w:i w:val="false"/>
          <w:color w:val="000000"/>
          <w:sz w:val="28"/>
        </w:rPr>
        <w:t>
      "222-33-33. "Академик Е.А. Бөкетов атындағы Қарағанды университетi" КеАҚ.";</w:t>
      </w:r>
    </w:p>
    <w:bookmarkStart w:name="z111" w:id="109"/>
    <w:p>
      <w:pPr>
        <w:spacing w:after="0"/>
        <w:ind w:left="0"/>
        <w:jc w:val="both"/>
      </w:pPr>
      <w:r>
        <w:rPr>
          <w:rFonts w:ascii="Times New Roman"/>
          <w:b w:val="false"/>
          <w:i w:val="false"/>
          <w:color w:val="000000"/>
          <w:sz w:val="28"/>
        </w:rPr>
        <w:t>
      17) мынадай мазмұндағы реттік нөмірі 222-33-34-жолмен:</w:t>
      </w:r>
    </w:p>
    <w:bookmarkEnd w:id="109"/>
    <w:p>
      <w:pPr>
        <w:spacing w:after="0"/>
        <w:ind w:left="0"/>
        <w:jc w:val="both"/>
      </w:pPr>
      <w:r>
        <w:rPr>
          <w:rFonts w:ascii="Times New Roman"/>
          <w:b w:val="false"/>
          <w:i w:val="false"/>
          <w:color w:val="000000"/>
          <w:sz w:val="28"/>
        </w:rPr>
        <w:t>
      "222-33-34. "Қарағанды техникалық университетi" КеАҚ.";</w:t>
      </w:r>
    </w:p>
    <w:bookmarkStart w:name="z112" w:id="110"/>
    <w:p>
      <w:pPr>
        <w:spacing w:after="0"/>
        <w:ind w:left="0"/>
        <w:jc w:val="both"/>
      </w:pPr>
      <w:r>
        <w:rPr>
          <w:rFonts w:ascii="Times New Roman"/>
          <w:b w:val="false"/>
          <w:i w:val="false"/>
          <w:color w:val="000000"/>
          <w:sz w:val="28"/>
        </w:rPr>
        <w:t>
      18) мынадай мазмұндағы реттік нөмірі 222-33-36-жолмен:</w:t>
      </w:r>
    </w:p>
    <w:bookmarkEnd w:id="110"/>
    <w:p>
      <w:pPr>
        <w:spacing w:after="0"/>
        <w:ind w:left="0"/>
        <w:jc w:val="both"/>
      </w:pPr>
      <w:r>
        <w:rPr>
          <w:rFonts w:ascii="Times New Roman"/>
          <w:b w:val="false"/>
          <w:i w:val="false"/>
          <w:color w:val="000000"/>
          <w:sz w:val="28"/>
        </w:rPr>
        <w:t>
      "222-33-36. "М. Әуезов атындағы Оңтүстiк Қазақстан университетi" КеАҚ.";</w:t>
      </w:r>
    </w:p>
    <w:bookmarkStart w:name="z113" w:id="111"/>
    <w:p>
      <w:pPr>
        <w:spacing w:after="0"/>
        <w:ind w:left="0"/>
        <w:jc w:val="both"/>
      </w:pPr>
      <w:r>
        <w:rPr>
          <w:rFonts w:ascii="Times New Roman"/>
          <w:b w:val="false"/>
          <w:i w:val="false"/>
          <w:color w:val="000000"/>
          <w:sz w:val="28"/>
        </w:rPr>
        <w:t>
      19) мынадай мазмұндағы реттік нөмірі 222-33-37-жолмен:</w:t>
      </w:r>
    </w:p>
    <w:bookmarkEnd w:id="111"/>
    <w:p>
      <w:pPr>
        <w:spacing w:after="0"/>
        <w:ind w:left="0"/>
        <w:jc w:val="both"/>
      </w:pPr>
      <w:r>
        <w:rPr>
          <w:rFonts w:ascii="Times New Roman"/>
          <w:b w:val="false"/>
          <w:i w:val="false"/>
          <w:color w:val="000000"/>
          <w:sz w:val="28"/>
        </w:rPr>
        <w:t>
      "222-33-37. "Рудный индустриялық институты" КеАҚ.";</w:t>
      </w:r>
    </w:p>
    <w:bookmarkStart w:name="z114" w:id="112"/>
    <w:p>
      <w:pPr>
        <w:spacing w:after="0"/>
        <w:ind w:left="0"/>
        <w:jc w:val="both"/>
      </w:pPr>
      <w:r>
        <w:rPr>
          <w:rFonts w:ascii="Times New Roman"/>
          <w:b w:val="false"/>
          <w:i w:val="false"/>
          <w:color w:val="000000"/>
          <w:sz w:val="28"/>
        </w:rPr>
        <w:t>
      20) мынадай мазмұндағы реттік нөмірі 222-33-38-жолмен:</w:t>
      </w:r>
    </w:p>
    <w:bookmarkEnd w:id="112"/>
    <w:p>
      <w:pPr>
        <w:spacing w:after="0"/>
        <w:ind w:left="0"/>
        <w:jc w:val="both"/>
      </w:pPr>
      <w:r>
        <w:rPr>
          <w:rFonts w:ascii="Times New Roman"/>
          <w:b w:val="false"/>
          <w:i w:val="false"/>
          <w:color w:val="000000"/>
          <w:sz w:val="28"/>
        </w:rPr>
        <w:t>
      "222-33-38. "Ш. Есенов атындағы Каспий технологиялар және инжиниринг университеті" КеАҚ.";</w:t>
      </w:r>
    </w:p>
    <w:bookmarkStart w:name="z115" w:id="113"/>
    <w:p>
      <w:pPr>
        <w:spacing w:after="0"/>
        <w:ind w:left="0"/>
        <w:jc w:val="both"/>
      </w:pPr>
      <w:r>
        <w:rPr>
          <w:rFonts w:ascii="Times New Roman"/>
          <w:b w:val="false"/>
          <w:i w:val="false"/>
          <w:color w:val="000000"/>
          <w:sz w:val="28"/>
        </w:rPr>
        <w:t>
      21) мынадай мазмұндағы реттік нөмірі 222-33-40-жолмен:</w:t>
      </w:r>
    </w:p>
    <w:bookmarkEnd w:id="113"/>
    <w:p>
      <w:pPr>
        <w:spacing w:after="0"/>
        <w:ind w:left="0"/>
        <w:jc w:val="both"/>
      </w:pPr>
      <w:r>
        <w:rPr>
          <w:rFonts w:ascii="Times New Roman"/>
          <w:b w:val="false"/>
          <w:i w:val="false"/>
          <w:color w:val="000000"/>
          <w:sz w:val="28"/>
        </w:rPr>
        <w:t>
      "222-33-40. "Ш. Уәлиханов атындағы Көкшетау университетi" КеАҚ.";</w:t>
      </w:r>
    </w:p>
    <w:bookmarkStart w:name="z116" w:id="114"/>
    <w:p>
      <w:pPr>
        <w:spacing w:after="0"/>
        <w:ind w:left="0"/>
        <w:jc w:val="both"/>
      </w:pPr>
      <w:r>
        <w:rPr>
          <w:rFonts w:ascii="Times New Roman"/>
          <w:b w:val="false"/>
          <w:i w:val="false"/>
          <w:color w:val="000000"/>
          <w:sz w:val="28"/>
        </w:rPr>
        <w:t>
      22) мынадай мазмұндағы реттік нөмірі 222-33-41-жолмен:</w:t>
      </w:r>
    </w:p>
    <w:bookmarkEnd w:id="114"/>
    <w:p>
      <w:pPr>
        <w:spacing w:after="0"/>
        <w:ind w:left="0"/>
        <w:jc w:val="both"/>
      </w:pPr>
      <w:r>
        <w:rPr>
          <w:rFonts w:ascii="Times New Roman"/>
          <w:b w:val="false"/>
          <w:i w:val="false"/>
          <w:color w:val="000000"/>
          <w:sz w:val="28"/>
        </w:rPr>
        <w:t>
      "222-33-41. "Қазақ ұлттық қыздар педагогикалық университеті" КеАҚ.";</w:t>
      </w:r>
    </w:p>
    <w:bookmarkStart w:name="z117" w:id="115"/>
    <w:p>
      <w:pPr>
        <w:spacing w:after="0"/>
        <w:ind w:left="0"/>
        <w:jc w:val="both"/>
      </w:pPr>
      <w:r>
        <w:rPr>
          <w:rFonts w:ascii="Times New Roman"/>
          <w:b w:val="false"/>
          <w:i w:val="false"/>
          <w:color w:val="000000"/>
          <w:sz w:val="28"/>
        </w:rPr>
        <w:t>
      23) мынадай мазмұндағы реттік нөмірі 222-33-42-жолмен:</w:t>
      </w:r>
    </w:p>
    <w:bookmarkEnd w:id="115"/>
    <w:p>
      <w:pPr>
        <w:spacing w:after="0"/>
        <w:ind w:left="0"/>
        <w:jc w:val="both"/>
      </w:pPr>
      <w:r>
        <w:rPr>
          <w:rFonts w:ascii="Times New Roman"/>
          <w:b w:val="false"/>
          <w:i w:val="false"/>
          <w:color w:val="000000"/>
          <w:sz w:val="28"/>
        </w:rPr>
        <w:t>
      "222-33-42. "Әл-Фараби атындағы Қазақ ұлттық университетi" КеАҚ.";</w:t>
      </w:r>
    </w:p>
    <w:bookmarkStart w:name="z118" w:id="116"/>
    <w:p>
      <w:pPr>
        <w:spacing w:after="0"/>
        <w:ind w:left="0"/>
        <w:jc w:val="both"/>
      </w:pPr>
      <w:r>
        <w:rPr>
          <w:rFonts w:ascii="Times New Roman"/>
          <w:b w:val="false"/>
          <w:i w:val="false"/>
          <w:color w:val="000000"/>
          <w:sz w:val="28"/>
        </w:rPr>
        <w:t>
      24) мынадай мазмұндағы реттік нөмірі 222-33-43-жолмен:</w:t>
      </w:r>
    </w:p>
    <w:bookmarkEnd w:id="116"/>
    <w:p>
      <w:pPr>
        <w:spacing w:after="0"/>
        <w:ind w:left="0"/>
        <w:jc w:val="both"/>
      </w:pPr>
      <w:r>
        <w:rPr>
          <w:rFonts w:ascii="Times New Roman"/>
          <w:b w:val="false"/>
          <w:i w:val="false"/>
          <w:color w:val="000000"/>
          <w:sz w:val="28"/>
        </w:rPr>
        <w:t>
      "222-33-43. "Д. Серiкбаев атындағы Шығыс Қазақстан техникалық университетi" КеАҚ.";</w:t>
      </w:r>
    </w:p>
    <w:bookmarkStart w:name="z119" w:id="117"/>
    <w:p>
      <w:pPr>
        <w:spacing w:after="0"/>
        <w:ind w:left="0"/>
        <w:jc w:val="both"/>
      </w:pPr>
      <w:r>
        <w:rPr>
          <w:rFonts w:ascii="Times New Roman"/>
          <w:b w:val="false"/>
          <w:i w:val="false"/>
          <w:color w:val="000000"/>
          <w:sz w:val="28"/>
        </w:rPr>
        <w:t>
      25) мынадай мазмұндағы реттік нөмірі 222-33-44-жолмен:</w:t>
      </w:r>
    </w:p>
    <w:bookmarkEnd w:id="117"/>
    <w:p>
      <w:pPr>
        <w:spacing w:after="0"/>
        <w:ind w:left="0"/>
        <w:jc w:val="both"/>
      </w:pPr>
      <w:r>
        <w:rPr>
          <w:rFonts w:ascii="Times New Roman"/>
          <w:b w:val="false"/>
          <w:i w:val="false"/>
          <w:color w:val="000000"/>
          <w:sz w:val="28"/>
        </w:rPr>
        <w:t>
      "222-33-44. "Абай атындағы Қазақ ұлттық педагогикалық университетi" КеАҚ." толықтырылсын.</w:t>
      </w:r>
    </w:p>
    <w:bookmarkStart w:name="z120" w:id="118"/>
    <w:p>
      <w:pPr>
        <w:spacing w:after="0"/>
        <w:ind w:left="0"/>
        <w:jc w:val="both"/>
      </w:pPr>
      <w:r>
        <w:rPr>
          <w:rFonts w:ascii="Times New Roman"/>
          <w:b w:val="false"/>
          <w:i w:val="false"/>
          <w:color w:val="000000"/>
          <w:sz w:val="28"/>
        </w:rPr>
        <w:t xml:space="preserve">
      3. "Жекешелендіруге жатпайтын мемлекеттік жоғары оқу орындарының тізбесін бекіту туралы" Қазақстан Республикасы Үкіметінің 2000 жылғы 6 шілдедегі № 1021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2000 ж., № 28, 339-құжат):</w:t>
      </w:r>
    </w:p>
    <w:bookmarkEnd w:id="118"/>
    <w:bookmarkStart w:name="z121" w:id="119"/>
    <w:p>
      <w:pPr>
        <w:spacing w:after="0"/>
        <w:ind w:left="0"/>
        <w:jc w:val="both"/>
      </w:pPr>
      <w:r>
        <w:rPr>
          <w:rFonts w:ascii="Times New Roman"/>
          <w:b w:val="false"/>
          <w:i w:val="false"/>
          <w:color w:val="000000"/>
          <w:sz w:val="28"/>
        </w:rPr>
        <w:t xml:space="preserve">
      көрсетілген қаулымен бекітілген жекешелендіруге жатпайтын мемлекеттік жоғары оқу орындарының </w:t>
      </w:r>
      <w:r>
        <w:rPr>
          <w:rFonts w:ascii="Times New Roman"/>
          <w:b w:val="false"/>
          <w:i w:val="false"/>
          <w:color w:val="000000"/>
          <w:sz w:val="28"/>
        </w:rPr>
        <w:t>тізбесінде</w:t>
      </w:r>
      <w:r>
        <w:rPr>
          <w:rFonts w:ascii="Times New Roman"/>
          <w:b w:val="false"/>
          <w:i w:val="false"/>
          <w:color w:val="000000"/>
          <w:sz w:val="28"/>
        </w:rPr>
        <w:t>:</w:t>
      </w:r>
    </w:p>
    <w:bookmarkEnd w:id="119"/>
    <w:bookmarkStart w:name="z122" w:id="120"/>
    <w:p>
      <w:pPr>
        <w:spacing w:after="0"/>
        <w:ind w:left="0"/>
        <w:jc w:val="both"/>
      </w:pPr>
      <w:r>
        <w:rPr>
          <w:rFonts w:ascii="Times New Roman"/>
          <w:b w:val="false"/>
          <w:i w:val="false"/>
          <w:color w:val="000000"/>
          <w:sz w:val="28"/>
        </w:rPr>
        <w:t>
      реттік нөмірлері 12 және 23-жолдар алып тасталсын;</w:t>
      </w:r>
    </w:p>
    <w:bookmarkEnd w:id="120"/>
    <w:p>
      <w:pPr>
        <w:spacing w:after="0"/>
        <w:ind w:left="0"/>
        <w:jc w:val="both"/>
      </w:pPr>
      <w:r>
        <w:rPr>
          <w:rFonts w:ascii="Times New Roman"/>
          <w:b w:val="false"/>
          <w:i w:val="false"/>
          <w:color w:val="000000"/>
          <w:sz w:val="28"/>
        </w:rPr>
        <w:t>
      реттік нөмірі 1-жол мынадай редакцияда жазылсын:</w:t>
      </w:r>
    </w:p>
    <w:bookmarkStart w:name="z123" w:id="121"/>
    <w:p>
      <w:pPr>
        <w:spacing w:after="0"/>
        <w:ind w:left="0"/>
        <w:jc w:val="both"/>
      </w:pPr>
      <w:r>
        <w:rPr>
          <w:rFonts w:ascii="Times New Roman"/>
          <w:b w:val="false"/>
          <w:i w:val="false"/>
          <w:color w:val="000000"/>
          <w:sz w:val="28"/>
        </w:rPr>
        <w:t>
      "</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4" w:id="122"/>
    <w:p>
      <w:pPr>
        <w:spacing w:after="0"/>
        <w:ind w:left="0"/>
        <w:jc w:val="both"/>
      </w:pPr>
      <w:r>
        <w:rPr>
          <w:rFonts w:ascii="Times New Roman"/>
          <w:b w:val="false"/>
          <w:i w:val="false"/>
          <w:color w:val="000000"/>
          <w:sz w:val="28"/>
        </w:rPr>
        <w:t>
      реттік нөмірі 3-жол мынадай редакцияда жазылсын:</w:t>
      </w:r>
    </w:p>
    <w:bookmarkEnd w:id="1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5" w:id="123"/>
    <w:p>
      <w:pPr>
        <w:spacing w:after="0"/>
        <w:ind w:left="0"/>
        <w:jc w:val="both"/>
      </w:pPr>
      <w:r>
        <w:rPr>
          <w:rFonts w:ascii="Times New Roman"/>
          <w:b w:val="false"/>
          <w:i w:val="false"/>
          <w:color w:val="000000"/>
          <w:sz w:val="28"/>
        </w:rPr>
        <w:t>
      реттік нөмірі 7-жол мынадай редакцияда жазылсын:</w:t>
      </w:r>
    </w:p>
    <w:bookmarkEnd w:id="1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6" w:id="124"/>
    <w:p>
      <w:pPr>
        <w:spacing w:after="0"/>
        <w:ind w:left="0"/>
        <w:jc w:val="both"/>
      </w:pPr>
      <w:r>
        <w:rPr>
          <w:rFonts w:ascii="Times New Roman"/>
          <w:b w:val="false"/>
          <w:i w:val="false"/>
          <w:color w:val="000000"/>
          <w:sz w:val="28"/>
        </w:rPr>
        <w:t>
      реттік нөмірі 10-жол мынадай редакцияда жазылсын:</w:t>
      </w:r>
    </w:p>
    <w:bookmarkEnd w:id="1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7" w:id="125"/>
    <w:p>
      <w:pPr>
        <w:spacing w:after="0"/>
        <w:ind w:left="0"/>
        <w:jc w:val="both"/>
      </w:pPr>
      <w:r>
        <w:rPr>
          <w:rFonts w:ascii="Times New Roman"/>
          <w:b w:val="false"/>
          <w:i w:val="false"/>
          <w:color w:val="000000"/>
          <w:sz w:val="28"/>
        </w:rPr>
        <w:t>
      реттік нөмірі 11-жол мынадай редакцияда жазылсын:</w:t>
      </w:r>
    </w:p>
    <w:bookmarkEnd w:id="1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8" w:id="126"/>
    <w:p>
      <w:pPr>
        <w:spacing w:after="0"/>
        <w:ind w:left="0"/>
        <w:jc w:val="both"/>
      </w:pPr>
      <w:r>
        <w:rPr>
          <w:rFonts w:ascii="Times New Roman"/>
          <w:b w:val="false"/>
          <w:i w:val="false"/>
          <w:color w:val="000000"/>
          <w:sz w:val="28"/>
        </w:rPr>
        <w:t>
      реттік нөмірі 13-жол мынадай редакцияда жазылсын:</w:t>
      </w:r>
    </w:p>
    <w:bookmarkEnd w:id="1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9" w:id="127"/>
    <w:p>
      <w:pPr>
        <w:spacing w:after="0"/>
        <w:ind w:left="0"/>
        <w:jc w:val="both"/>
      </w:pPr>
      <w:r>
        <w:rPr>
          <w:rFonts w:ascii="Times New Roman"/>
          <w:b w:val="false"/>
          <w:i w:val="false"/>
          <w:color w:val="000000"/>
          <w:sz w:val="28"/>
        </w:rPr>
        <w:t>
      реттік нөмірі 15-жол мынадай редакцияда жазылсын:</w:t>
      </w:r>
    </w:p>
    <w:bookmarkEnd w:id="1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0" w:id="128"/>
    <w:p>
      <w:pPr>
        <w:spacing w:after="0"/>
        <w:ind w:left="0"/>
        <w:jc w:val="both"/>
      </w:pPr>
      <w:r>
        <w:rPr>
          <w:rFonts w:ascii="Times New Roman"/>
          <w:b w:val="false"/>
          <w:i w:val="false"/>
          <w:color w:val="000000"/>
          <w:sz w:val="28"/>
        </w:rPr>
        <w:t>
      реттік нөмірі 17-жол мынадай редакцияда жазылсын:</w:t>
      </w:r>
    </w:p>
    <w:bookmarkEnd w:id="1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университетi"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1" w:id="129"/>
    <w:p>
      <w:pPr>
        <w:spacing w:after="0"/>
        <w:ind w:left="0"/>
        <w:jc w:val="both"/>
      </w:pPr>
      <w:r>
        <w:rPr>
          <w:rFonts w:ascii="Times New Roman"/>
          <w:b w:val="false"/>
          <w:i w:val="false"/>
          <w:color w:val="000000"/>
          <w:sz w:val="28"/>
        </w:rPr>
        <w:t>
      реттік нөмірі 18-жол мынадай редакцияда жазылсын:</w:t>
      </w:r>
    </w:p>
    <w:bookmarkEnd w:id="1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2" w:id="130"/>
    <w:p>
      <w:pPr>
        <w:spacing w:after="0"/>
        <w:ind w:left="0"/>
        <w:jc w:val="both"/>
      </w:pPr>
      <w:r>
        <w:rPr>
          <w:rFonts w:ascii="Times New Roman"/>
          <w:b w:val="false"/>
          <w:i w:val="false"/>
          <w:color w:val="000000"/>
          <w:sz w:val="28"/>
        </w:rPr>
        <w:t>
      реттік нөмірі 21-жол мынадай редакцияда жазылсын:</w:t>
      </w:r>
    </w:p>
    <w:bookmarkEnd w:id="1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3" w:id="131"/>
    <w:p>
      <w:pPr>
        <w:spacing w:after="0"/>
        <w:ind w:left="0"/>
        <w:jc w:val="both"/>
      </w:pPr>
      <w:r>
        <w:rPr>
          <w:rFonts w:ascii="Times New Roman"/>
          <w:b w:val="false"/>
          <w:i w:val="false"/>
          <w:color w:val="000000"/>
          <w:sz w:val="28"/>
        </w:rPr>
        <w:t>
      реттік нөмірі 22-жол мынадай редакцияда жазылсын:</w:t>
      </w:r>
    </w:p>
    <w:bookmarkEnd w:id="1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4" w:id="132"/>
    <w:p>
      <w:pPr>
        <w:spacing w:after="0"/>
        <w:ind w:left="0"/>
        <w:jc w:val="both"/>
      </w:pPr>
      <w:r>
        <w:rPr>
          <w:rFonts w:ascii="Times New Roman"/>
          <w:b w:val="false"/>
          <w:i w:val="false"/>
          <w:color w:val="000000"/>
          <w:sz w:val="28"/>
        </w:rPr>
        <w:t>
      реттік нөмірі 24-жол мынадай редакцияда жазылсын:</w:t>
      </w:r>
    </w:p>
    <w:bookmarkEnd w:id="1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5" w:id="133"/>
    <w:p>
      <w:pPr>
        <w:spacing w:after="0"/>
        <w:ind w:left="0"/>
        <w:jc w:val="both"/>
      </w:pPr>
      <w:r>
        <w:rPr>
          <w:rFonts w:ascii="Times New Roman"/>
          <w:b w:val="false"/>
          <w:i w:val="false"/>
          <w:color w:val="000000"/>
          <w:sz w:val="28"/>
        </w:rPr>
        <w:t>
      реттік нөмірі 26-жол мынадай редакцияда жазылсын:</w:t>
      </w:r>
    </w:p>
    <w:bookmarkEnd w:id="1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6" w:id="134"/>
    <w:p>
      <w:pPr>
        <w:spacing w:after="0"/>
        <w:ind w:left="0"/>
        <w:jc w:val="both"/>
      </w:pPr>
      <w:r>
        <w:rPr>
          <w:rFonts w:ascii="Times New Roman"/>
          <w:b w:val="false"/>
          <w:i w:val="false"/>
          <w:color w:val="000000"/>
          <w:sz w:val="28"/>
        </w:rPr>
        <w:t>
      реттік нөмірі 32-1-жол мынадай редакцияда жазылсын:</w:t>
      </w:r>
    </w:p>
    <w:bookmarkEnd w:id="1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7" w:id="135"/>
    <w:p>
      <w:pPr>
        <w:spacing w:after="0"/>
        <w:ind w:left="0"/>
        <w:jc w:val="both"/>
      </w:pPr>
      <w:r>
        <w:rPr>
          <w:rFonts w:ascii="Times New Roman"/>
          <w:b w:val="false"/>
          <w:i w:val="false"/>
          <w:color w:val="000000"/>
          <w:sz w:val="28"/>
        </w:rPr>
        <w:t>
      реттік нөмірі 32-2-жол мынадай редакцияда жазылсын:</w:t>
      </w:r>
    </w:p>
    <w:bookmarkEnd w:id="1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8" w:id="136"/>
    <w:p>
      <w:pPr>
        <w:spacing w:after="0"/>
        <w:ind w:left="0"/>
        <w:jc w:val="both"/>
      </w:pPr>
      <w:r>
        <w:rPr>
          <w:rFonts w:ascii="Times New Roman"/>
          <w:b w:val="false"/>
          <w:i w:val="false"/>
          <w:color w:val="000000"/>
          <w:sz w:val="28"/>
        </w:rPr>
        <w:t>
      реттік нөмірі 34-жол мынадай редакцияда жазылсын:</w:t>
      </w:r>
    </w:p>
    <w:bookmarkEnd w:id="1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9" w:id="137"/>
    <w:p>
      <w:pPr>
        <w:spacing w:after="0"/>
        <w:ind w:left="0"/>
        <w:jc w:val="both"/>
      </w:pPr>
      <w:r>
        <w:rPr>
          <w:rFonts w:ascii="Times New Roman"/>
          <w:b w:val="false"/>
          <w:i w:val="false"/>
          <w:color w:val="000000"/>
          <w:sz w:val="28"/>
        </w:rPr>
        <w:t>
      реттік нөмірі 35-жол мынадай редакцияда жазылсын:</w:t>
      </w:r>
    </w:p>
    <w:bookmarkEnd w:id="1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0" w:id="138"/>
    <w:p>
      <w:pPr>
        <w:spacing w:after="0"/>
        <w:ind w:left="0"/>
        <w:jc w:val="both"/>
      </w:pPr>
      <w:r>
        <w:rPr>
          <w:rFonts w:ascii="Times New Roman"/>
          <w:b w:val="false"/>
          <w:i w:val="false"/>
          <w:color w:val="000000"/>
          <w:sz w:val="28"/>
        </w:rPr>
        <w:t>
      реттік нөмірі 36-жол мынадай редакцияда жазылсын:</w:t>
      </w:r>
    </w:p>
    <w:bookmarkEnd w:id="1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1" w:id="139"/>
    <w:p>
      <w:pPr>
        <w:spacing w:after="0"/>
        <w:ind w:left="0"/>
        <w:jc w:val="both"/>
      </w:pPr>
      <w:r>
        <w:rPr>
          <w:rFonts w:ascii="Times New Roman"/>
          <w:b w:val="false"/>
          <w:i w:val="false"/>
          <w:color w:val="000000"/>
          <w:sz w:val="28"/>
        </w:rPr>
        <w:t>
      мынадай мазмұндағы реттік нөмірі 37-жолмен толықтырылсын:</w:t>
      </w:r>
    </w:p>
    <w:bookmarkEnd w:id="1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2" w:id="140"/>
    <w:p>
      <w:pPr>
        <w:spacing w:after="0"/>
        <w:ind w:left="0"/>
        <w:jc w:val="both"/>
      </w:pPr>
      <w:r>
        <w:rPr>
          <w:rFonts w:ascii="Times New Roman"/>
          <w:b w:val="false"/>
          <w:i w:val="false"/>
          <w:color w:val="000000"/>
          <w:sz w:val="28"/>
        </w:rPr>
        <w:t>
      мынадай мазмұндағы реттік нөмірі 38-жолмен толықтырылсын:</w:t>
      </w:r>
    </w:p>
    <w:bookmarkEnd w:id="1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3" w:id="141"/>
    <w:p>
      <w:pPr>
        <w:spacing w:after="0"/>
        <w:ind w:left="0"/>
        <w:jc w:val="both"/>
      </w:pPr>
      <w:r>
        <w:rPr>
          <w:rFonts w:ascii="Times New Roman"/>
          <w:b w:val="false"/>
          <w:i w:val="false"/>
          <w:color w:val="000000"/>
          <w:sz w:val="28"/>
        </w:rPr>
        <w:t>
      мынадай мазмұндағы реттік нөмірі 39-жолмен толықтырылсын:</w:t>
      </w:r>
    </w:p>
    <w:bookmarkEnd w:id="1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4" w:id="142"/>
    <w:p>
      <w:pPr>
        <w:spacing w:after="0"/>
        <w:ind w:left="0"/>
        <w:jc w:val="both"/>
      </w:pPr>
      <w:r>
        <w:rPr>
          <w:rFonts w:ascii="Times New Roman"/>
          <w:b w:val="false"/>
          <w:i w:val="false"/>
          <w:color w:val="000000"/>
          <w:sz w:val="28"/>
        </w:rPr>
        <w:t>
      мынадай мазмұндағы реттік нөмірі 40-жолмен толықтырылсын:</w:t>
      </w:r>
    </w:p>
    <w:bookmarkEnd w:id="1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5" w:id="143"/>
    <w:p>
      <w:pPr>
        <w:spacing w:after="0"/>
        <w:ind w:left="0"/>
        <w:jc w:val="both"/>
      </w:pPr>
      <w:r>
        <w:rPr>
          <w:rFonts w:ascii="Times New Roman"/>
          <w:b w:val="false"/>
          <w:i w:val="false"/>
          <w:color w:val="000000"/>
          <w:sz w:val="28"/>
        </w:rPr>
        <w:t>
      мынадай мазмұндағы реттік нөмірі 41-жолмен толықтырылсын:</w:t>
      </w:r>
    </w:p>
    <w:bookmarkEnd w:id="1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6" w:id="144"/>
    <w:p>
      <w:pPr>
        <w:spacing w:after="0"/>
        <w:ind w:left="0"/>
        <w:jc w:val="both"/>
      </w:pPr>
      <w:r>
        <w:rPr>
          <w:rFonts w:ascii="Times New Roman"/>
          <w:b w:val="false"/>
          <w:i w:val="false"/>
          <w:color w:val="000000"/>
          <w:sz w:val="28"/>
        </w:rPr>
        <w:t>
      мынадай мазмұндағы реттік нөмірі 42-жолмен толықтырылсын:</w:t>
      </w:r>
    </w:p>
    <w:bookmarkEnd w:id="1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7" w:id="145"/>
    <w:p>
      <w:pPr>
        <w:spacing w:after="0"/>
        <w:ind w:left="0"/>
        <w:jc w:val="both"/>
      </w:pPr>
      <w:r>
        <w:rPr>
          <w:rFonts w:ascii="Times New Roman"/>
          <w:b w:val="false"/>
          <w:i w:val="false"/>
          <w:color w:val="000000"/>
          <w:sz w:val="28"/>
        </w:rPr>
        <w:t>
      мынадай мазмұндағы реттік нөмірі 43-жолмен толықтырылсын:</w:t>
      </w:r>
    </w:p>
    <w:bookmarkEnd w:id="1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8" w:id="146"/>
    <w:p>
      <w:pPr>
        <w:spacing w:after="0"/>
        <w:ind w:left="0"/>
        <w:jc w:val="both"/>
      </w:pPr>
      <w:r>
        <w:rPr>
          <w:rFonts w:ascii="Times New Roman"/>
          <w:b w:val="false"/>
          <w:i w:val="false"/>
          <w:color w:val="000000"/>
          <w:sz w:val="28"/>
        </w:rPr>
        <w:t>
      мынадай мазмұндағы реттік нөмірі 44-жолмен толықтырылсын:</w:t>
      </w:r>
    </w:p>
    <w:bookmarkEnd w:id="1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университетi"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bookmarkStart w:name="z149" w:id="147"/>
      <w:r>
        <w:rPr>
          <w:rFonts w:ascii="Times New Roman"/>
          <w:b w:val="false"/>
          <w:i w:val="false"/>
          <w:color w:val="ff0000"/>
          <w:sz w:val="28"/>
        </w:rPr>
        <w:t xml:space="preserve">
      4. Күші жойылды - ҚР Үкіметінің 19.08.2022 </w:t>
      </w:r>
      <w:r>
        <w:rPr>
          <w:rFonts w:ascii="Times New Roman"/>
          <w:b w:val="false"/>
          <w:i w:val="false"/>
          <w:color w:val="ff0000"/>
          <w:sz w:val="28"/>
        </w:rPr>
        <w:t>№ 581</w:t>
      </w:r>
      <w:r>
        <w:rPr>
          <w:rFonts w:ascii="Times New Roman"/>
          <w:b w:val="false"/>
          <w:i w:val="false"/>
          <w:color w:val="ff0000"/>
          <w:sz w:val="28"/>
        </w:rPr>
        <w:t xml:space="preserve"> қаулысымен.</w:t>
      </w:r>
    </w:p>
    <w:bookmarkEnd w:id="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Күші жойылды - ҚР Үкіметінің 03.06.2022 </w:t>
      </w:r>
      <w:r>
        <w:rPr>
          <w:rFonts w:ascii="Times New Roman"/>
          <w:b w:val="false"/>
          <w:i w:val="false"/>
          <w:color w:val="000000"/>
          <w:sz w:val="28"/>
        </w:rPr>
        <w:t>№ 361</w:t>
      </w:r>
      <w:r>
        <w:rPr>
          <w:rFonts w:ascii="Times New Roman"/>
          <w:b w:val="false"/>
          <w:i w:val="false"/>
          <w:color w:val="000000"/>
          <w:sz w:val="28"/>
        </w:rPr>
        <w:t xml:space="preserve"> (алғашқы ресми жарияланған күнінен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11 қазандағы</w:t>
            </w:r>
            <w:r>
              <w:br/>
            </w:r>
            <w:r>
              <w:rPr>
                <w:rFonts w:ascii="Times New Roman"/>
                <w:b w:val="false"/>
                <w:i w:val="false"/>
                <w:color w:val="000000"/>
                <w:sz w:val="20"/>
              </w:rPr>
              <w:t>№ 752 қаулысына</w:t>
            </w:r>
            <w:r>
              <w:br/>
            </w:r>
            <w:r>
              <w:rPr>
                <w:rFonts w:ascii="Times New Roman"/>
                <w:b w:val="false"/>
                <w:i w:val="false"/>
                <w:color w:val="000000"/>
                <w:sz w:val="20"/>
              </w:rPr>
              <w:t>қосымша</w:t>
            </w:r>
          </w:p>
        </w:tc>
      </w:tr>
    </w:tbl>
    <w:bookmarkStart w:name="z184" w:id="148"/>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148"/>
    <w:bookmarkStart w:name="z185" w:id="149"/>
    <w:p>
      <w:pPr>
        <w:spacing w:after="0"/>
        <w:ind w:left="0"/>
        <w:jc w:val="both"/>
      </w:pPr>
      <w:r>
        <w:rPr>
          <w:rFonts w:ascii="Times New Roman"/>
          <w:b w:val="false"/>
          <w:i w:val="false"/>
          <w:color w:val="000000"/>
          <w:sz w:val="28"/>
        </w:rPr>
        <w:t xml:space="preserve">
      1. Қазақстан Республикасы Білім және ғылым министрлігінің "Әл-Фараби атындағы Қазақ ұлттық университеті" республикалық мемлекеттік кәсіпорнының мәселелері" туралы Қазақстан Республикасы Үкіметінің 2002 жылғы 6 қыркүйектегі № 984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 29, 326-құжат).</w:t>
      </w:r>
    </w:p>
    <w:bookmarkEnd w:id="149"/>
    <w:bookmarkStart w:name="z186" w:id="150"/>
    <w:p>
      <w:pPr>
        <w:spacing w:after="0"/>
        <w:ind w:left="0"/>
        <w:jc w:val="both"/>
      </w:pPr>
      <w:r>
        <w:rPr>
          <w:rFonts w:ascii="Times New Roman"/>
          <w:b w:val="false"/>
          <w:i w:val="false"/>
          <w:color w:val="000000"/>
          <w:sz w:val="28"/>
        </w:rPr>
        <w:t xml:space="preserve">
      2. "Қазақстан Республикасы Үкіметінің 2002 жылғы 6 қыркүйектегі № 984 қаулысына толықтырулар енгізу туралы" Қазақстан Республикасы Үкіметінің 2003 жылғы 17 қаңтардағы № 37 </w:t>
      </w:r>
      <w:r>
        <w:rPr>
          <w:rFonts w:ascii="Times New Roman"/>
          <w:b w:val="false"/>
          <w:i w:val="false"/>
          <w:color w:val="000000"/>
          <w:sz w:val="28"/>
        </w:rPr>
        <w:t>қаулысы</w:t>
      </w:r>
      <w:r>
        <w:rPr>
          <w:rFonts w:ascii="Times New Roman"/>
          <w:b w:val="false"/>
          <w:i w:val="false"/>
          <w:color w:val="000000"/>
          <w:sz w:val="28"/>
        </w:rPr>
        <w:t>.</w:t>
      </w:r>
    </w:p>
    <w:bookmarkEnd w:id="150"/>
    <w:bookmarkStart w:name="z187" w:id="151"/>
    <w:p>
      <w:pPr>
        <w:spacing w:after="0"/>
        <w:ind w:left="0"/>
        <w:jc w:val="both"/>
      </w:pPr>
      <w:r>
        <w:rPr>
          <w:rFonts w:ascii="Times New Roman"/>
          <w:b w:val="false"/>
          <w:i w:val="false"/>
          <w:color w:val="000000"/>
          <w:sz w:val="28"/>
        </w:rPr>
        <w:t xml:space="preserve">
      3. "Қазақстан Республикасы Білім және ғылым министрлігінің "Әл-Фараби атындағы Қазақ ұлттық мемлекеттік университеті" шаруашылық жүргізу құқығындағы республикалық мемлекеттік кәсіпорнының кейбір мәселелері" туралы Қазақстан Республикасы Үкіметінің 2007 жылғы 21 желтоқсандағы № 1258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47, 575-құжат).</w:t>
      </w:r>
    </w:p>
    <w:bookmarkEnd w:id="1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