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9817f" w14:textId="6a98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2019 жылғы 15 қазандағы № 768 қаулысы.</w:t>
      </w:r>
    </w:p>
    <w:p>
      <w:pPr>
        <w:spacing w:after="0"/>
        <w:ind w:left="0"/>
        <w:jc w:val="both"/>
      </w:pPr>
      <w:bookmarkStart w:name="z1" w:id="0"/>
      <w:r>
        <w:rPr>
          <w:rFonts w:ascii="Times New Roman"/>
          <w:b w:val="false"/>
          <w:i w:val="false"/>
          <w:color w:val="000000"/>
          <w:sz w:val="28"/>
        </w:rPr>
        <w:t xml:space="preserve">
      Қазақстан Республикасы Үкіметінің 2014 жылғы 7 қарашадағы № 1179 </w:t>
      </w:r>
      <w:r>
        <w:rPr>
          <w:rFonts w:ascii="Times New Roman"/>
          <w:b w:val="false"/>
          <w:i w:val="false"/>
          <w:color w:val="000000"/>
          <w:sz w:val="28"/>
        </w:rPr>
        <w:t>қаулысына</w:t>
      </w:r>
      <w:r>
        <w:rPr>
          <w:rFonts w:ascii="Times New Roman"/>
          <w:b w:val="false"/>
          <w:i w:val="false"/>
          <w:color w:val="000000"/>
          <w:sz w:val="28"/>
        </w:rPr>
        <w:t xml:space="preserve"> өзгеріс енгізу туралы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тізбесін бекіту туралы" Қазақстан Республикасы Үкіметінің 2014 жылғы 7 қарашадағы № 1179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2014 ж., № 68, 627-құжат)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w:t>
      </w:r>
      <w:r>
        <w:rPr>
          <w:rFonts w:ascii="Times New Roman"/>
          <w:b w:val="false"/>
          <w:i w:val="false"/>
          <w:color w:val="000000"/>
          <w:sz w:val="28"/>
        </w:rPr>
        <w:t>тізбесі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Үкiметiнiң</w:t>
            </w:r>
            <w:r>
              <w:br/>
            </w:r>
            <w:r>
              <w:rPr>
                <w:rFonts w:ascii="Times New Roman"/>
                <w:b w:val="false"/>
                <w:i w:val="false"/>
                <w:color w:val="000000"/>
                <w:sz w:val="20"/>
              </w:rPr>
              <w:t>2019 жылғы 15 қазандағы</w:t>
            </w:r>
            <w:r>
              <w:br/>
            </w:r>
            <w:r>
              <w:rPr>
                <w:rFonts w:ascii="Times New Roman"/>
                <w:b w:val="false"/>
                <w:i w:val="false"/>
                <w:color w:val="000000"/>
                <w:sz w:val="20"/>
              </w:rPr>
              <w:t>№ 768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xml:space="preserve">2014 жылғы 7 қарашадағы </w:t>
            </w:r>
            <w:r>
              <w:br/>
            </w:r>
            <w:r>
              <w:rPr>
                <w:rFonts w:ascii="Times New Roman"/>
                <w:b w:val="false"/>
                <w:i w:val="false"/>
                <w:color w:val="000000"/>
                <w:sz w:val="20"/>
              </w:rPr>
              <w:t>№ 1179 қаулысымен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Қызметiн ауыстырған және жоғарылаған кезде көтерме жәрдемақыға, көліктің жолақысы үшін және жеке мүлкін тасымалдағаны үшін шығындардың орнын толтыруға құқығы бар ішкі істер органдары қызметкерлері лауазымдарының тізбесі  (Төтенше жағдайлар комитетін қоспағанда)</w:t>
      </w:r>
    </w:p>
    <w:bookmarkEnd w:id="4"/>
    <w:bookmarkStart w:name="z8" w:id="5"/>
    <w:p>
      <w:pPr>
        <w:spacing w:after="0"/>
        <w:ind w:left="0"/>
        <w:jc w:val="both"/>
      </w:pPr>
      <w:r>
        <w:rPr>
          <w:rFonts w:ascii="Times New Roman"/>
          <w:b w:val="false"/>
          <w:i w:val="false"/>
          <w:color w:val="000000"/>
          <w:sz w:val="28"/>
        </w:rPr>
        <w:t>
      1. Ішкі істер министрі.</w:t>
      </w:r>
    </w:p>
    <w:bookmarkEnd w:id="5"/>
    <w:bookmarkStart w:name="z9" w:id="6"/>
    <w:p>
      <w:pPr>
        <w:spacing w:after="0"/>
        <w:ind w:left="0"/>
        <w:jc w:val="both"/>
      </w:pPr>
      <w:r>
        <w:rPr>
          <w:rFonts w:ascii="Times New Roman"/>
          <w:b w:val="false"/>
          <w:i w:val="false"/>
          <w:color w:val="000000"/>
          <w:sz w:val="28"/>
        </w:rPr>
        <w:t>
      2. Ішкі істер министрінің бірінші орынбасары.</w:t>
      </w:r>
    </w:p>
    <w:bookmarkEnd w:id="6"/>
    <w:bookmarkStart w:name="z10" w:id="7"/>
    <w:p>
      <w:pPr>
        <w:spacing w:after="0"/>
        <w:ind w:left="0"/>
        <w:jc w:val="both"/>
      </w:pPr>
      <w:r>
        <w:rPr>
          <w:rFonts w:ascii="Times New Roman"/>
          <w:b w:val="false"/>
          <w:i w:val="false"/>
          <w:color w:val="000000"/>
          <w:sz w:val="28"/>
        </w:rPr>
        <w:t>
      3. Ішкі істер министрінің орынбасары.</w:t>
      </w:r>
    </w:p>
    <w:bookmarkEnd w:id="7"/>
    <w:bookmarkStart w:name="z11" w:id="8"/>
    <w:p>
      <w:pPr>
        <w:spacing w:after="0"/>
        <w:ind w:left="0"/>
        <w:jc w:val="both"/>
      </w:pPr>
      <w:r>
        <w:rPr>
          <w:rFonts w:ascii="Times New Roman"/>
          <w:b w:val="false"/>
          <w:i w:val="false"/>
          <w:color w:val="000000"/>
          <w:sz w:val="28"/>
        </w:rPr>
        <w:t>
      4. Комитет төрағасы.</w:t>
      </w:r>
    </w:p>
    <w:bookmarkEnd w:id="8"/>
    <w:bookmarkStart w:name="z12" w:id="9"/>
    <w:p>
      <w:pPr>
        <w:spacing w:after="0"/>
        <w:ind w:left="0"/>
        <w:jc w:val="both"/>
      </w:pPr>
      <w:r>
        <w:rPr>
          <w:rFonts w:ascii="Times New Roman"/>
          <w:b w:val="false"/>
          <w:i w:val="false"/>
          <w:color w:val="000000"/>
          <w:sz w:val="28"/>
        </w:rPr>
        <w:t>
      5. Комитет төрағасының орынбасары.</w:t>
      </w:r>
    </w:p>
    <w:bookmarkEnd w:id="9"/>
    <w:bookmarkStart w:name="z13" w:id="10"/>
    <w:p>
      <w:pPr>
        <w:spacing w:after="0"/>
        <w:ind w:left="0"/>
        <w:jc w:val="both"/>
      </w:pPr>
      <w:r>
        <w:rPr>
          <w:rFonts w:ascii="Times New Roman"/>
          <w:b w:val="false"/>
          <w:i w:val="false"/>
          <w:color w:val="000000"/>
          <w:sz w:val="28"/>
        </w:rPr>
        <w:t>
      6. Департамент бастығы.</w:t>
      </w:r>
    </w:p>
    <w:bookmarkEnd w:id="10"/>
    <w:bookmarkStart w:name="z14" w:id="11"/>
    <w:p>
      <w:pPr>
        <w:spacing w:after="0"/>
        <w:ind w:left="0"/>
        <w:jc w:val="both"/>
      </w:pPr>
      <w:r>
        <w:rPr>
          <w:rFonts w:ascii="Times New Roman"/>
          <w:b w:val="false"/>
          <w:i w:val="false"/>
          <w:color w:val="000000"/>
          <w:sz w:val="28"/>
        </w:rPr>
        <w:t>
      7. Департамент бастығының орынбасары.</w:t>
      </w:r>
    </w:p>
    <w:bookmarkEnd w:id="11"/>
    <w:bookmarkStart w:name="z15" w:id="12"/>
    <w:p>
      <w:pPr>
        <w:spacing w:after="0"/>
        <w:ind w:left="0"/>
        <w:jc w:val="both"/>
      </w:pPr>
      <w:r>
        <w:rPr>
          <w:rFonts w:ascii="Times New Roman"/>
          <w:b w:val="false"/>
          <w:i w:val="false"/>
          <w:color w:val="000000"/>
          <w:sz w:val="28"/>
        </w:rPr>
        <w:t>
      8. Дербес басқарма бастығы.</w:t>
      </w:r>
    </w:p>
    <w:bookmarkEnd w:id="12"/>
    <w:bookmarkStart w:name="z16" w:id="13"/>
    <w:p>
      <w:pPr>
        <w:spacing w:after="0"/>
        <w:ind w:left="0"/>
        <w:jc w:val="both"/>
      </w:pPr>
      <w:r>
        <w:rPr>
          <w:rFonts w:ascii="Times New Roman"/>
          <w:b w:val="false"/>
          <w:i w:val="false"/>
          <w:color w:val="000000"/>
          <w:sz w:val="28"/>
        </w:rPr>
        <w:t>
      9. Дербес басқарма бастығының орынбасары.</w:t>
      </w:r>
    </w:p>
    <w:bookmarkEnd w:id="13"/>
    <w:bookmarkStart w:name="z17" w:id="14"/>
    <w:p>
      <w:pPr>
        <w:spacing w:after="0"/>
        <w:ind w:left="0"/>
        <w:jc w:val="both"/>
      </w:pPr>
      <w:r>
        <w:rPr>
          <w:rFonts w:ascii="Times New Roman"/>
          <w:b w:val="false"/>
          <w:i w:val="false"/>
          <w:color w:val="000000"/>
          <w:sz w:val="28"/>
        </w:rPr>
        <w:t>
      10. Комитеттің басқарма бастығы.</w:t>
      </w:r>
    </w:p>
    <w:bookmarkEnd w:id="14"/>
    <w:bookmarkStart w:name="z18" w:id="15"/>
    <w:p>
      <w:pPr>
        <w:spacing w:after="0"/>
        <w:ind w:left="0"/>
        <w:jc w:val="both"/>
      </w:pPr>
      <w:r>
        <w:rPr>
          <w:rFonts w:ascii="Times New Roman"/>
          <w:b w:val="false"/>
          <w:i w:val="false"/>
          <w:color w:val="000000"/>
          <w:sz w:val="28"/>
        </w:rPr>
        <w:t>
      11. Комитеттің басқарма бастығының орынбасары.</w:t>
      </w:r>
    </w:p>
    <w:bookmarkEnd w:id="15"/>
    <w:bookmarkStart w:name="z19" w:id="16"/>
    <w:p>
      <w:pPr>
        <w:spacing w:after="0"/>
        <w:ind w:left="0"/>
        <w:jc w:val="both"/>
      </w:pPr>
      <w:r>
        <w:rPr>
          <w:rFonts w:ascii="Times New Roman"/>
          <w:b w:val="false"/>
          <w:i w:val="false"/>
          <w:color w:val="000000"/>
          <w:sz w:val="28"/>
        </w:rPr>
        <w:t>
      12. Комитеттің дербес бөлімінің бастығы.</w:t>
      </w:r>
    </w:p>
    <w:bookmarkEnd w:id="16"/>
    <w:bookmarkStart w:name="z20" w:id="17"/>
    <w:p>
      <w:pPr>
        <w:spacing w:after="0"/>
        <w:ind w:left="0"/>
        <w:jc w:val="both"/>
      </w:pPr>
      <w:r>
        <w:rPr>
          <w:rFonts w:ascii="Times New Roman"/>
          <w:b w:val="false"/>
          <w:i w:val="false"/>
          <w:color w:val="000000"/>
          <w:sz w:val="28"/>
        </w:rPr>
        <w:t>
      13. Облыстардың, республикалық маңызы бар қалалардың және астананың, көліктегі полиция департаментінің бастығы.</w:t>
      </w:r>
    </w:p>
    <w:bookmarkEnd w:id="17"/>
    <w:bookmarkStart w:name="z21" w:id="18"/>
    <w:p>
      <w:pPr>
        <w:spacing w:after="0"/>
        <w:ind w:left="0"/>
        <w:jc w:val="both"/>
      </w:pPr>
      <w:r>
        <w:rPr>
          <w:rFonts w:ascii="Times New Roman"/>
          <w:b w:val="false"/>
          <w:i w:val="false"/>
          <w:color w:val="000000"/>
          <w:sz w:val="28"/>
        </w:rPr>
        <w:t>
      14. Облыстардың, республикалық маңызы бар қалалардың және астананың, көліктегі полиция департаменті бастығының орынбасары.</w:t>
      </w:r>
    </w:p>
    <w:bookmarkEnd w:id="18"/>
    <w:bookmarkStart w:name="z22" w:id="19"/>
    <w:p>
      <w:pPr>
        <w:spacing w:after="0"/>
        <w:ind w:left="0"/>
        <w:jc w:val="both"/>
      </w:pPr>
      <w:r>
        <w:rPr>
          <w:rFonts w:ascii="Times New Roman"/>
          <w:b w:val="false"/>
          <w:i w:val="false"/>
          <w:color w:val="000000"/>
          <w:sz w:val="28"/>
        </w:rPr>
        <w:t>
      15. Облыстардың, республикалық маңызы бар қалалардың және астананың, көліктегі полиция департаментінің қалалық, аудандық, желілік ішкі істер органдарының бастығы.</w:t>
      </w:r>
    </w:p>
    <w:bookmarkEnd w:id="19"/>
    <w:bookmarkStart w:name="z23" w:id="20"/>
    <w:p>
      <w:pPr>
        <w:spacing w:after="0"/>
        <w:ind w:left="0"/>
        <w:jc w:val="both"/>
      </w:pPr>
      <w:r>
        <w:rPr>
          <w:rFonts w:ascii="Times New Roman"/>
          <w:b w:val="false"/>
          <w:i w:val="false"/>
          <w:color w:val="000000"/>
          <w:sz w:val="28"/>
        </w:rPr>
        <w:t>
      16. Облыстардың, республикалық маңызы бар қалалардың және астананың, көліктегі полиция департаментінің қалалық, аудандық, желілік ішкі істер органдары бастығының орынбасары.</w:t>
      </w:r>
    </w:p>
    <w:bookmarkEnd w:id="20"/>
    <w:bookmarkStart w:name="z24" w:id="21"/>
    <w:p>
      <w:pPr>
        <w:spacing w:after="0"/>
        <w:ind w:left="0"/>
        <w:jc w:val="both"/>
      </w:pPr>
      <w:r>
        <w:rPr>
          <w:rFonts w:ascii="Times New Roman"/>
          <w:b w:val="false"/>
          <w:i w:val="false"/>
          <w:color w:val="000000"/>
          <w:sz w:val="28"/>
        </w:rPr>
        <w:t>
      17. Облыстардың, республикалық маңызы бар қалалардың және астананың қылмыстық-атқару жүйесі департаментінің бастығы.</w:t>
      </w:r>
    </w:p>
    <w:bookmarkEnd w:id="21"/>
    <w:bookmarkStart w:name="z25" w:id="22"/>
    <w:p>
      <w:pPr>
        <w:spacing w:after="0"/>
        <w:ind w:left="0"/>
        <w:jc w:val="both"/>
      </w:pPr>
      <w:r>
        <w:rPr>
          <w:rFonts w:ascii="Times New Roman"/>
          <w:b w:val="false"/>
          <w:i w:val="false"/>
          <w:color w:val="000000"/>
          <w:sz w:val="28"/>
        </w:rPr>
        <w:t>
      18. Облыстардың, республикалық маңызы бар қалалардың және астананың қылмыстық-атқару жүйесі департаменті бастығының орынбасары.</w:t>
      </w:r>
    </w:p>
    <w:bookmarkEnd w:id="22"/>
    <w:bookmarkStart w:name="z26" w:id="23"/>
    <w:p>
      <w:pPr>
        <w:spacing w:after="0"/>
        <w:ind w:left="0"/>
        <w:jc w:val="both"/>
      </w:pPr>
      <w:r>
        <w:rPr>
          <w:rFonts w:ascii="Times New Roman"/>
          <w:b w:val="false"/>
          <w:i w:val="false"/>
          <w:color w:val="000000"/>
          <w:sz w:val="28"/>
        </w:rPr>
        <w:t>
      19. Облыстардың, республикалық маңызы бар қалалардың және астананың қылмыстық-атқару жүйесі департаментінің мекеме бастығы.</w:t>
      </w:r>
    </w:p>
    <w:bookmarkEnd w:id="23"/>
    <w:bookmarkStart w:name="z27" w:id="24"/>
    <w:p>
      <w:pPr>
        <w:spacing w:after="0"/>
        <w:ind w:left="0"/>
        <w:jc w:val="both"/>
      </w:pPr>
      <w:r>
        <w:rPr>
          <w:rFonts w:ascii="Times New Roman"/>
          <w:b w:val="false"/>
          <w:i w:val="false"/>
          <w:color w:val="000000"/>
          <w:sz w:val="28"/>
        </w:rPr>
        <w:t>
      20. Облыстардың, республикалық маңызы бар қалалардың және астананың қылмыстық-атқару жүйесі департаментінің мекеме бастығының орынбасары.</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