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a89c0" w14:textId="9ba89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15 тамыздағы Көлік құралы паспортының (көлік құралының шассиі паспортының) және өздігінен жүретін машина және техниканың басқа да түрлері паспортының бірыңғай нысандарын енгізу және электрондық паспорттар жүйелерін ұйымдастыру туралы келісімге Армения Республикасының қосылуы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22 қазандағы № 778 қаулысы.</w:t>
      </w:r>
    </w:p>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p>
    <w:p>
      <w:pPr>
        <w:spacing w:after="0"/>
        <w:ind w:left="0"/>
        <w:jc w:val="both"/>
      </w:pPr>
      <w:r>
        <w:rPr>
          <w:rFonts w:ascii="Times New Roman"/>
          <w:b w:val="false"/>
          <w:i w:val="false"/>
          <w:color w:val="000000"/>
          <w:sz w:val="28"/>
        </w:rPr>
        <w:t xml:space="preserve">
      "2014 жылғы 15 тамыздағы Көлік құралы паспортының (көлік құралының шассиі паспортының) және өздігінен машина және техниканың басқа да түрлері паспортының бірыңғай нысандарын енгізу және электрондық паспорттар жүйелерін ұйымдастыру туралы келісімге Армения Республикасының қосылуы туралы хаттаманы ратификациялау туралы" Қазақстан Республикасы Заңының жобасы Қазақстан Республикасының Парламентi Мәжiлiсiнiң қарауына енгiзiлсiн.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2014 жылғы 15 тамыздағы Көлік құралы паспортының (көлік құралының шассиі паспортының) және өздігінен жүретін машина және техниканың басқа да түрлері паспортының бірыңғай нысандарын енгізу және электрондық паспорттар жүйелерін ұйымдастыру туралы келісімге Армения Республикасының қосылуы туралы хаттаманы ратификациялау туралы</w:t>
      </w:r>
    </w:p>
    <w:p>
      <w:pPr>
        <w:spacing w:after="0"/>
        <w:ind w:left="0"/>
        <w:jc w:val="both"/>
      </w:pPr>
      <w:r>
        <w:rPr>
          <w:rFonts w:ascii="Times New Roman"/>
          <w:b w:val="false"/>
          <w:i w:val="false"/>
          <w:color w:val="000000"/>
          <w:sz w:val="28"/>
        </w:rPr>
        <w:t>
      2014 жылғы 15 тамыздағы Көлік құралы паспортының (көлік құралының шассиі паспортының) және өздігінен жүретін машина және техниканың басқа да түрлері паспортының бірыңғай нысандарын енгізу және электрондық паспорттар жүйелерін ұйымдастыру туралы келісімге Армения Республикасының қосылуы туралы 2018 жылғы 23 маусымда Мәскеуде жасалған хаттама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